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281B" w14:textId="77777777" w:rsidR="003074A2" w:rsidRDefault="003074A2" w:rsidP="003074A2">
      <w:pPr>
        <w:spacing w:line="240" w:lineRule="auto"/>
        <w:contextualSpacing/>
        <w:rPr>
          <w:b/>
          <w:bCs/>
          <w:sz w:val="24"/>
          <w:szCs w:val="24"/>
          <w:lang w:val="fr-CA"/>
        </w:rPr>
      </w:pPr>
    </w:p>
    <w:p w14:paraId="3A78735C" w14:textId="231F512E" w:rsidR="00190465" w:rsidRPr="00D35AA7" w:rsidRDefault="00C717C6" w:rsidP="003074A2">
      <w:pPr>
        <w:spacing w:line="240" w:lineRule="auto"/>
        <w:contextualSpacing/>
        <w:rPr>
          <w:b/>
          <w:bCs/>
          <w:sz w:val="24"/>
          <w:szCs w:val="24"/>
          <w:lang w:val="fr-CA"/>
        </w:rPr>
      </w:pPr>
      <w:r w:rsidRPr="00D35AA7">
        <w:rPr>
          <w:b/>
          <w:bCs/>
          <w:sz w:val="24"/>
          <w:szCs w:val="24"/>
          <w:lang w:val="fr-CA"/>
        </w:rPr>
        <w:t xml:space="preserve">Nom du Résident :             </w:t>
      </w:r>
    </w:p>
    <w:p w14:paraId="3173D09D" w14:textId="77777777" w:rsidR="003074A2" w:rsidRDefault="003074A2" w:rsidP="003074A2">
      <w:pPr>
        <w:spacing w:line="240" w:lineRule="auto"/>
        <w:contextualSpacing/>
        <w:rPr>
          <w:b/>
          <w:bCs/>
          <w:sz w:val="24"/>
          <w:szCs w:val="24"/>
          <w:lang w:val="fr-CA"/>
        </w:rPr>
      </w:pPr>
    </w:p>
    <w:p w14:paraId="48C96A6E" w14:textId="11603572" w:rsidR="003137A7" w:rsidRPr="00190465" w:rsidRDefault="00C717C6" w:rsidP="003074A2">
      <w:pPr>
        <w:spacing w:line="240" w:lineRule="auto"/>
        <w:contextualSpacing/>
        <w:rPr>
          <w:sz w:val="24"/>
          <w:szCs w:val="24"/>
          <w:lang w:val="fr-CA"/>
        </w:rPr>
      </w:pPr>
      <w:r w:rsidRPr="00D35AA7">
        <w:rPr>
          <w:b/>
          <w:bCs/>
          <w:sz w:val="24"/>
          <w:szCs w:val="24"/>
          <w:lang w:val="fr-CA"/>
        </w:rPr>
        <w:t>Date de Naissance :</w:t>
      </w:r>
      <w:r w:rsidRPr="00190465">
        <w:rPr>
          <w:sz w:val="24"/>
          <w:szCs w:val="24"/>
          <w:lang w:val="fr-CA"/>
        </w:rPr>
        <w:t xml:space="preserve">      </w:t>
      </w:r>
      <w:r w:rsidR="007F59C9">
        <w:rPr>
          <w:sz w:val="24"/>
          <w:szCs w:val="24"/>
          <w:lang w:val="fr-CA"/>
        </w:rPr>
        <w:t xml:space="preserve"> </w:t>
      </w:r>
      <w:r w:rsidRPr="00190465">
        <w:rPr>
          <w:sz w:val="24"/>
          <w:szCs w:val="24"/>
          <w:lang w:val="fr-CA"/>
        </w:rPr>
        <w:t xml:space="preserve">/     </w:t>
      </w:r>
      <w:r w:rsidR="007F59C9">
        <w:rPr>
          <w:sz w:val="24"/>
          <w:szCs w:val="24"/>
          <w:lang w:val="fr-CA"/>
        </w:rPr>
        <w:t xml:space="preserve"> </w:t>
      </w:r>
      <w:r w:rsidRPr="00190465">
        <w:rPr>
          <w:sz w:val="24"/>
          <w:szCs w:val="24"/>
          <w:lang w:val="fr-CA"/>
        </w:rPr>
        <w:t xml:space="preserve">/     </w:t>
      </w:r>
      <w:r w:rsidR="00005A7A" w:rsidRPr="00190465">
        <w:rPr>
          <w:sz w:val="24"/>
          <w:szCs w:val="24"/>
          <w:lang w:val="fr-CA"/>
        </w:rPr>
        <w:tab/>
      </w:r>
      <w:r w:rsidR="00005A7A" w:rsidRPr="00190465">
        <w:rPr>
          <w:sz w:val="24"/>
          <w:szCs w:val="24"/>
          <w:lang w:val="fr-CA"/>
        </w:rPr>
        <w:tab/>
      </w:r>
      <w:r w:rsidR="00005A7A" w:rsidRPr="00190465">
        <w:rPr>
          <w:sz w:val="24"/>
          <w:szCs w:val="24"/>
          <w:lang w:val="fr-CA"/>
        </w:rPr>
        <w:tab/>
      </w:r>
      <w:r w:rsidRPr="00190465">
        <w:rPr>
          <w:sz w:val="24"/>
          <w:szCs w:val="24"/>
          <w:lang w:val="fr-CA"/>
        </w:rPr>
        <w:t>(JJ/MM/AAAA)</w:t>
      </w:r>
    </w:p>
    <w:p w14:paraId="5DD0F339" w14:textId="77777777" w:rsidR="003074A2" w:rsidRDefault="003074A2" w:rsidP="003074A2">
      <w:pPr>
        <w:spacing w:line="240" w:lineRule="auto"/>
        <w:contextualSpacing/>
        <w:rPr>
          <w:b/>
          <w:bCs/>
          <w:sz w:val="24"/>
          <w:szCs w:val="24"/>
          <w:lang w:val="fr-CA"/>
        </w:rPr>
      </w:pPr>
    </w:p>
    <w:p w14:paraId="74C0BFBE" w14:textId="220E702E" w:rsidR="00005A7A" w:rsidRPr="00190465" w:rsidRDefault="00C717C6" w:rsidP="003074A2">
      <w:pPr>
        <w:spacing w:line="240" w:lineRule="auto"/>
        <w:contextualSpacing/>
        <w:rPr>
          <w:b/>
          <w:bCs/>
          <w:sz w:val="24"/>
          <w:szCs w:val="24"/>
          <w:lang w:val="fr-CA"/>
        </w:rPr>
      </w:pPr>
      <w:r w:rsidRPr="00190465">
        <w:rPr>
          <w:b/>
          <w:bCs/>
          <w:sz w:val="24"/>
          <w:szCs w:val="24"/>
          <w:lang w:val="fr-CA"/>
        </w:rPr>
        <w:t xml:space="preserve">Objectif de la </w:t>
      </w:r>
      <w:r w:rsidR="009A58C4">
        <w:rPr>
          <w:b/>
          <w:bCs/>
          <w:sz w:val="24"/>
          <w:szCs w:val="24"/>
          <w:lang w:val="fr-CA"/>
        </w:rPr>
        <w:t>c</w:t>
      </w:r>
      <w:r w:rsidRPr="00190465">
        <w:rPr>
          <w:b/>
          <w:bCs/>
          <w:sz w:val="24"/>
          <w:szCs w:val="24"/>
          <w:lang w:val="fr-CA"/>
        </w:rPr>
        <w:t xml:space="preserve">onférence de </w:t>
      </w:r>
      <w:r w:rsidR="009A58C4">
        <w:rPr>
          <w:b/>
          <w:bCs/>
          <w:sz w:val="24"/>
          <w:szCs w:val="24"/>
          <w:lang w:val="fr-CA"/>
        </w:rPr>
        <w:t>p</w:t>
      </w:r>
      <w:r w:rsidRPr="00190465">
        <w:rPr>
          <w:b/>
          <w:bCs/>
          <w:sz w:val="24"/>
          <w:szCs w:val="24"/>
          <w:lang w:val="fr-CA"/>
        </w:rPr>
        <w:t xml:space="preserve">lanification des </w:t>
      </w:r>
      <w:r w:rsidR="009A58C4">
        <w:rPr>
          <w:b/>
          <w:bCs/>
          <w:sz w:val="24"/>
          <w:szCs w:val="24"/>
          <w:lang w:val="fr-CA"/>
        </w:rPr>
        <w:t>s</w:t>
      </w:r>
      <w:r w:rsidRPr="00190465">
        <w:rPr>
          <w:b/>
          <w:bCs/>
          <w:sz w:val="24"/>
          <w:szCs w:val="24"/>
          <w:lang w:val="fr-CA"/>
        </w:rPr>
        <w:t xml:space="preserve">oins </w:t>
      </w:r>
      <w:r w:rsidR="009A58C4">
        <w:rPr>
          <w:b/>
          <w:bCs/>
          <w:sz w:val="24"/>
          <w:szCs w:val="24"/>
          <w:lang w:val="fr-CA"/>
        </w:rPr>
        <w:t>p</w:t>
      </w:r>
      <w:r w:rsidRPr="00190465">
        <w:rPr>
          <w:b/>
          <w:bCs/>
          <w:sz w:val="24"/>
          <w:szCs w:val="24"/>
          <w:lang w:val="fr-CA"/>
        </w:rPr>
        <w:t>alliatifs :</w:t>
      </w:r>
    </w:p>
    <w:p w14:paraId="1FAA9B35" w14:textId="77777777" w:rsidR="00190465" w:rsidRPr="00190465" w:rsidRDefault="00190465" w:rsidP="003074A2">
      <w:pPr>
        <w:spacing w:line="240" w:lineRule="auto"/>
        <w:contextualSpacing/>
        <w:rPr>
          <w:b/>
          <w:bCs/>
          <w:sz w:val="24"/>
          <w:szCs w:val="24"/>
          <w:lang w:val="fr-CA"/>
        </w:rPr>
      </w:pPr>
    </w:p>
    <w:p w14:paraId="40503434" w14:textId="3C5787A2" w:rsidR="003137A7" w:rsidRPr="00190465" w:rsidRDefault="00C717C6" w:rsidP="003074A2">
      <w:pPr>
        <w:spacing w:line="240" w:lineRule="auto"/>
        <w:contextualSpacing/>
        <w:rPr>
          <w:b/>
          <w:bCs/>
          <w:sz w:val="24"/>
          <w:szCs w:val="24"/>
          <w:lang w:val="fr-CA"/>
        </w:rPr>
      </w:pPr>
      <w:r w:rsidRPr="00190465">
        <w:rPr>
          <w:b/>
          <w:bCs/>
          <w:sz w:val="24"/>
          <w:szCs w:val="24"/>
          <w:lang w:val="fr-CA"/>
        </w:rPr>
        <w:t>Participants :</w:t>
      </w:r>
    </w:p>
    <w:p w14:paraId="5979BCEB" w14:textId="77777777" w:rsidR="003074A2" w:rsidRDefault="003074A2" w:rsidP="003074A2">
      <w:pPr>
        <w:spacing w:line="240" w:lineRule="auto"/>
        <w:contextualSpacing/>
        <w:rPr>
          <w:b/>
          <w:bCs/>
          <w:sz w:val="24"/>
          <w:szCs w:val="24"/>
          <w:lang w:val="fr-CA"/>
        </w:rPr>
      </w:pPr>
    </w:p>
    <w:p w14:paraId="182308C8" w14:textId="340FB404" w:rsidR="00190465" w:rsidRPr="00190465" w:rsidRDefault="00C717C6" w:rsidP="003074A2">
      <w:pPr>
        <w:spacing w:line="240" w:lineRule="auto"/>
        <w:contextualSpacing/>
        <w:rPr>
          <w:sz w:val="24"/>
          <w:szCs w:val="24"/>
          <w:lang w:val="fr-CA"/>
        </w:rPr>
      </w:pPr>
      <w:r w:rsidRPr="00190465">
        <w:rPr>
          <w:b/>
          <w:bCs/>
          <w:sz w:val="24"/>
          <w:szCs w:val="24"/>
          <w:lang w:val="fr-CA"/>
        </w:rPr>
        <w:t>Résident présent ?</w:t>
      </w:r>
      <w:r w:rsidRPr="00190465">
        <w:rPr>
          <w:sz w:val="24"/>
          <w:szCs w:val="24"/>
          <w:lang w:val="fr-CA"/>
        </w:rPr>
        <w:t xml:space="preserve">  </w:t>
      </w:r>
      <w:r w:rsidR="00005A7A" w:rsidRPr="00190465">
        <w:rPr>
          <w:sz w:val="24"/>
          <w:szCs w:val="24"/>
          <w:lang w:val="fr-CA"/>
        </w:rPr>
        <w:tab/>
      </w:r>
    </w:p>
    <w:p w14:paraId="0AE346E9" w14:textId="77777777" w:rsidR="00190465" w:rsidRPr="00D35AA7" w:rsidRDefault="00C717C6" w:rsidP="003074A2">
      <w:pPr>
        <w:pStyle w:val="ListParagraph"/>
        <w:numPr>
          <w:ilvl w:val="0"/>
          <w:numId w:val="11"/>
        </w:numPr>
        <w:spacing w:line="240" w:lineRule="auto"/>
        <w:rPr>
          <w:sz w:val="20"/>
          <w:szCs w:val="20"/>
          <w:lang w:val="fr-CA"/>
        </w:rPr>
      </w:pPr>
      <w:r w:rsidRPr="00D35AA7">
        <w:rPr>
          <w:sz w:val="20"/>
          <w:szCs w:val="20"/>
          <w:lang w:val="fr-CA"/>
        </w:rPr>
        <w:t xml:space="preserve">OUI  </w:t>
      </w:r>
      <w:r w:rsidR="00005A7A" w:rsidRPr="00D35AA7">
        <w:rPr>
          <w:sz w:val="20"/>
          <w:szCs w:val="20"/>
          <w:lang w:val="fr-CA"/>
        </w:rPr>
        <w:tab/>
      </w:r>
      <w:r w:rsidR="00005A7A" w:rsidRPr="00D35AA7">
        <w:rPr>
          <w:sz w:val="20"/>
          <w:szCs w:val="20"/>
          <w:lang w:val="fr-CA"/>
        </w:rPr>
        <w:tab/>
      </w:r>
    </w:p>
    <w:p w14:paraId="7B8FDC59" w14:textId="77777777" w:rsidR="00D35AA7" w:rsidRPr="00D35AA7" w:rsidRDefault="00C717C6" w:rsidP="003074A2">
      <w:pPr>
        <w:pStyle w:val="ListParagraph"/>
        <w:numPr>
          <w:ilvl w:val="0"/>
          <w:numId w:val="11"/>
        </w:numPr>
        <w:spacing w:line="240" w:lineRule="auto"/>
        <w:rPr>
          <w:sz w:val="20"/>
          <w:szCs w:val="20"/>
          <w:lang w:val="fr-CA"/>
        </w:rPr>
      </w:pPr>
      <w:r w:rsidRPr="00D35AA7">
        <w:rPr>
          <w:sz w:val="20"/>
          <w:szCs w:val="20"/>
          <w:lang w:val="fr-CA"/>
        </w:rPr>
        <w:t>NON</w:t>
      </w:r>
      <w:r w:rsidR="00005A7A" w:rsidRPr="00D35AA7">
        <w:rPr>
          <w:sz w:val="20"/>
          <w:szCs w:val="20"/>
          <w:lang w:val="fr-CA"/>
        </w:rPr>
        <w:t xml:space="preserve"> </w:t>
      </w:r>
    </w:p>
    <w:p w14:paraId="02E4850B" w14:textId="699DEC35" w:rsidR="003137A7" w:rsidRPr="007F59C9" w:rsidRDefault="00C717C6" w:rsidP="003074A2">
      <w:pPr>
        <w:spacing w:line="240" w:lineRule="auto"/>
        <w:contextualSpacing/>
        <w:rPr>
          <w:sz w:val="20"/>
          <w:szCs w:val="20"/>
          <w:lang w:val="fr-CA"/>
        </w:rPr>
      </w:pPr>
      <w:r w:rsidRPr="007F59C9">
        <w:rPr>
          <w:sz w:val="20"/>
          <w:szCs w:val="20"/>
          <w:u w:val="single"/>
          <w:lang w:val="fr-CA"/>
        </w:rPr>
        <w:t>Remarque :</w:t>
      </w:r>
      <w:r w:rsidRPr="007F59C9">
        <w:rPr>
          <w:sz w:val="20"/>
          <w:szCs w:val="20"/>
          <w:lang w:val="fr-CA"/>
        </w:rPr>
        <w:t xml:space="preserve"> Si le résident est mentalement apte à prendre des décisions de santé pour lui-même, sa présence est requise pour la tenue de la conférence de soins palliatifs. Les autres participants sont inclus uniquement si le résident y consent.</w:t>
      </w:r>
    </w:p>
    <w:p w14:paraId="6A7B9C12" w14:textId="77777777" w:rsidR="003074A2" w:rsidRPr="00D35AA7" w:rsidRDefault="003074A2" w:rsidP="003074A2">
      <w:pPr>
        <w:spacing w:line="240" w:lineRule="auto"/>
        <w:contextualSpacing/>
        <w:rPr>
          <w:sz w:val="24"/>
          <w:szCs w:val="24"/>
          <w:lang w:val="fr-CA"/>
        </w:rPr>
      </w:pPr>
    </w:p>
    <w:p w14:paraId="4331D63C" w14:textId="5F85074C" w:rsidR="00190465" w:rsidRPr="00190465" w:rsidRDefault="00C717C6" w:rsidP="003074A2">
      <w:pPr>
        <w:spacing w:line="240" w:lineRule="auto"/>
        <w:contextualSpacing/>
        <w:rPr>
          <w:sz w:val="24"/>
          <w:szCs w:val="24"/>
          <w:lang w:val="fr-CA"/>
        </w:rPr>
      </w:pPr>
      <w:r w:rsidRPr="00190465">
        <w:rPr>
          <w:b/>
          <w:bCs/>
          <w:sz w:val="24"/>
          <w:szCs w:val="24"/>
          <w:lang w:val="fr-CA"/>
        </w:rPr>
        <w:t>Le mandataire futur ou actuel du résident est-il présent ?</w:t>
      </w:r>
      <w:r w:rsidRPr="00190465">
        <w:rPr>
          <w:sz w:val="24"/>
          <w:szCs w:val="24"/>
          <w:lang w:val="fr-CA"/>
        </w:rPr>
        <w:t xml:space="preserve"> </w:t>
      </w:r>
      <w:r w:rsidR="00005A7A" w:rsidRPr="00190465">
        <w:rPr>
          <w:sz w:val="24"/>
          <w:szCs w:val="24"/>
          <w:lang w:val="fr-CA"/>
        </w:rPr>
        <w:t xml:space="preserve"> </w:t>
      </w:r>
      <w:r w:rsidRPr="00190465">
        <w:rPr>
          <w:sz w:val="24"/>
          <w:szCs w:val="24"/>
          <w:lang w:val="fr-CA"/>
        </w:rPr>
        <w:t xml:space="preserve"> </w:t>
      </w:r>
      <w:r w:rsidR="00190465" w:rsidRPr="00190465">
        <w:rPr>
          <w:sz w:val="24"/>
          <w:szCs w:val="24"/>
          <w:lang w:val="fr-CA"/>
        </w:rPr>
        <w:t xml:space="preserve">     </w:t>
      </w:r>
    </w:p>
    <w:p w14:paraId="7F99BBC4" w14:textId="77777777" w:rsidR="00190465" w:rsidRPr="00D35AA7" w:rsidRDefault="00C717C6" w:rsidP="003074A2">
      <w:pPr>
        <w:pStyle w:val="ListParagraph"/>
        <w:numPr>
          <w:ilvl w:val="0"/>
          <w:numId w:val="12"/>
        </w:numPr>
        <w:spacing w:line="240" w:lineRule="auto"/>
        <w:rPr>
          <w:sz w:val="20"/>
          <w:szCs w:val="20"/>
          <w:lang w:val="fr-CA"/>
        </w:rPr>
      </w:pPr>
      <w:r w:rsidRPr="00D35AA7">
        <w:rPr>
          <w:sz w:val="20"/>
          <w:szCs w:val="20"/>
          <w:lang w:val="fr-CA"/>
        </w:rPr>
        <w:t>OUI</w:t>
      </w:r>
      <w:r w:rsidR="00005A7A" w:rsidRPr="00D35AA7">
        <w:rPr>
          <w:sz w:val="20"/>
          <w:szCs w:val="20"/>
          <w:lang w:val="fr-CA"/>
        </w:rPr>
        <w:t xml:space="preserve">  </w:t>
      </w:r>
      <w:r w:rsidRPr="00D35AA7">
        <w:rPr>
          <w:sz w:val="20"/>
          <w:szCs w:val="20"/>
          <w:lang w:val="fr-CA"/>
        </w:rPr>
        <w:t xml:space="preserve"> </w:t>
      </w:r>
      <w:r w:rsidR="00005A7A" w:rsidRPr="00D35AA7">
        <w:rPr>
          <w:sz w:val="20"/>
          <w:szCs w:val="20"/>
          <w:lang w:val="fr-CA"/>
        </w:rPr>
        <w:t xml:space="preserve">         </w:t>
      </w:r>
    </w:p>
    <w:p w14:paraId="13D0974B" w14:textId="0D75E9DF" w:rsidR="003137A7" w:rsidRPr="00D35AA7" w:rsidRDefault="00C717C6" w:rsidP="003074A2">
      <w:pPr>
        <w:pStyle w:val="ListParagraph"/>
        <w:numPr>
          <w:ilvl w:val="0"/>
          <w:numId w:val="12"/>
        </w:numPr>
        <w:spacing w:line="240" w:lineRule="auto"/>
        <w:rPr>
          <w:sz w:val="20"/>
          <w:szCs w:val="20"/>
          <w:lang w:val="fr-CA"/>
        </w:rPr>
      </w:pPr>
      <w:r w:rsidRPr="00D35AA7">
        <w:rPr>
          <w:sz w:val="20"/>
          <w:szCs w:val="20"/>
          <w:lang w:val="fr-CA"/>
        </w:rPr>
        <w:t>NON</w:t>
      </w:r>
      <w:r w:rsidR="00005A7A" w:rsidRPr="00D35AA7">
        <w:rPr>
          <w:sz w:val="20"/>
          <w:szCs w:val="20"/>
          <w:lang w:val="fr-CA"/>
        </w:rPr>
        <w:t xml:space="preserve"> </w:t>
      </w:r>
    </w:p>
    <w:p w14:paraId="4448D6BD" w14:textId="77777777" w:rsidR="003137A7" w:rsidRPr="007F59C9" w:rsidRDefault="00C717C6" w:rsidP="003074A2">
      <w:pPr>
        <w:spacing w:line="240" w:lineRule="auto"/>
        <w:contextualSpacing/>
        <w:rPr>
          <w:sz w:val="20"/>
          <w:szCs w:val="20"/>
          <w:lang w:val="fr-CA"/>
        </w:rPr>
      </w:pPr>
      <w:r w:rsidRPr="007F59C9">
        <w:rPr>
          <w:sz w:val="20"/>
          <w:szCs w:val="20"/>
          <w:u w:val="single"/>
          <w:lang w:val="fr-CA"/>
        </w:rPr>
        <w:t>Remarque :</w:t>
      </w:r>
      <w:r w:rsidRPr="007F59C9">
        <w:rPr>
          <w:sz w:val="20"/>
          <w:szCs w:val="20"/>
          <w:lang w:val="fr-CA"/>
        </w:rPr>
        <w:t xml:space="preserve"> Si le résident n'est pas mentalement apte à prendre des décisions de santé, la présence de son mandataire est requise pour la conférence de soins palliatifs. Si le résident est incapable mentalement de prendre des décisions, le mandataire de premier rang selon la Loi sur la capacité et le consentement aux soins (Ontario) prendra les décisions pour le résident.</w:t>
      </w:r>
    </w:p>
    <w:p w14:paraId="08A3D9D0" w14:textId="77777777" w:rsidR="003074A2" w:rsidRDefault="003074A2" w:rsidP="003074A2">
      <w:pPr>
        <w:spacing w:line="240" w:lineRule="auto"/>
        <w:contextualSpacing/>
        <w:rPr>
          <w:b/>
          <w:bCs/>
          <w:sz w:val="24"/>
          <w:szCs w:val="24"/>
          <w:lang w:val="fr-CA"/>
        </w:rPr>
      </w:pPr>
    </w:p>
    <w:p w14:paraId="3962EDDF" w14:textId="58351CEF" w:rsidR="003137A7" w:rsidRPr="00190465" w:rsidRDefault="00C717C6" w:rsidP="003074A2">
      <w:pPr>
        <w:spacing w:line="240" w:lineRule="auto"/>
        <w:contextualSpacing/>
        <w:rPr>
          <w:b/>
          <w:bCs/>
          <w:sz w:val="24"/>
          <w:szCs w:val="24"/>
          <w:lang w:val="fr-CA"/>
        </w:rPr>
      </w:pPr>
      <w:r w:rsidRPr="00190465">
        <w:rPr>
          <w:b/>
          <w:bCs/>
          <w:sz w:val="24"/>
          <w:szCs w:val="24"/>
          <w:lang w:val="fr-CA"/>
        </w:rPr>
        <w:t>Professionnels de la santé et membres de la famille</w:t>
      </w:r>
    </w:p>
    <w:p w14:paraId="234C5C5B" w14:textId="038E6EC3" w:rsidR="003137A7" w:rsidRPr="007F59C9" w:rsidRDefault="00C717C6" w:rsidP="003074A2">
      <w:pPr>
        <w:spacing w:line="240" w:lineRule="auto"/>
        <w:contextualSpacing/>
        <w:rPr>
          <w:sz w:val="20"/>
          <w:szCs w:val="20"/>
          <w:lang w:val="fr-CA"/>
        </w:rPr>
      </w:pPr>
      <w:r w:rsidRPr="007F59C9">
        <w:rPr>
          <w:sz w:val="20"/>
          <w:szCs w:val="20"/>
          <w:lang w:val="fr-CA"/>
        </w:rPr>
        <w:t>(Les membres de la famille peuvent assister UNIQUEMENT si le résident capable ou le mandataire du résident incapable est d'accord)</w:t>
      </w:r>
    </w:p>
    <w:p w14:paraId="0A3BD73B" w14:textId="77777777" w:rsidR="003074A2" w:rsidRPr="00190465" w:rsidRDefault="003074A2" w:rsidP="003074A2">
      <w:pPr>
        <w:spacing w:line="240" w:lineRule="auto"/>
        <w:contextualSpacing/>
        <w:rPr>
          <w:sz w:val="24"/>
          <w:szCs w:val="24"/>
          <w:lang w:val="fr-CA"/>
        </w:rPr>
      </w:pPr>
    </w:p>
    <w:tbl>
      <w:tblPr>
        <w:tblStyle w:val="TableGrid"/>
        <w:tblW w:w="0" w:type="auto"/>
        <w:tblLook w:val="04A0" w:firstRow="1" w:lastRow="0" w:firstColumn="1" w:lastColumn="0" w:noHBand="0" w:noVBand="1"/>
      </w:tblPr>
      <w:tblGrid>
        <w:gridCol w:w="4389"/>
        <w:gridCol w:w="5573"/>
      </w:tblGrid>
      <w:tr w:rsidR="00005A7A" w:rsidRPr="0013077A" w14:paraId="6D688C4A" w14:textId="77777777" w:rsidTr="00D35AA7">
        <w:trPr>
          <w:trHeight w:val="387"/>
        </w:trPr>
        <w:tc>
          <w:tcPr>
            <w:tcW w:w="4428" w:type="dxa"/>
          </w:tcPr>
          <w:p w14:paraId="5DABA69A" w14:textId="2B9A0224" w:rsidR="00005A7A" w:rsidRPr="00190465" w:rsidRDefault="00005A7A" w:rsidP="003074A2">
            <w:pPr>
              <w:contextualSpacing/>
              <w:rPr>
                <w:b/>
                <w:bCs/>
                <w:sz w:val="24"/>
                <w:szCs w:val="24"/>
                <w:lang w:val="fr-CA"/>
              </w:rPr>
            </w:pPr>
            <w:r w:rsidRPr="00190465">
              <w:rPr>
                <w:b/>
                <w:bCs/>
                <w:sz w:val="24"/>
                <w:szCs w:val="24"/>
                <w:lang w:val="fr-CA"/>
              </w:rPr>
              <w:t xml:space="preserve">Nom : </w:t>
            </w:r>
          </w:p>
        </w:tc>
        <w:tc>
          <w:tcPr>
            <w:tcW w:w="5603" w:type="dxa"/>
          </w:tcPr>
          <w:p w14:paraId="1D234707" w14:textId="02F988EB" w:rsidR="00005A7A" w:rsidRPr="00190465" w:rsidRDefault="00005A7A" w:rsidP="003074A2">
            <w:pPr>
              <w:contextualSpacing/>
              <w:rPr>
                <w:b/>
                <w:bCs/>
                <w:sz w:val="24"/>
                <w:szCs w:val="24"/>
                <w:lang w:val="fr-CA"/>
              </w:rPr>
            </w:pPr>
            <w:r w:rsidRPr="00190465">
              <w:rPr>
                <w:b/>
                <w:bCs/>
                <w:sz w:val="24"/>
                <w:szCs w:val="24"/>
                <w:lang w:val="fr-CA"/>
              </w:rPr>
              <w:t>Profession/Poste/Lien de parenté :</w:t>
            </w:r>
          </w:p>
        </w:tc>
      </w:tr>
      <w:tr w:rsidR="00005A7A" w:rsidRPr="0013077A" w14:paraId="2F070E04" w14:textId="77777777" w:rsidTr="00D35AA7">
        <w:tc>
          <w:tcPr>
            <w:tcW w:w="4428" w:type="dxa"/>
          </w:tcPr>
          <w:p w14:paraId="4D77952F" w14:textId="77777777" w:rsidR="00005A7A" w:rsidRDefault="00005A7A" w:rsidP="003074A2">
            <w:pPr>
              <w:contextualSpacing/>
              <w:rPr>
                <w:sz w:val="24"/>
                <w:szCs w:val="24"/>
                <w:lang w:val="fr-CA"/>
              </w:rPr>
            </w:pPr>
          </w:p>
          <w:p w14:paraId="5EDAEE4A" w14:textId="34F9B084" w:rsidR="00D35AA7" w:rsidRPr="00190465" w:rsidRDefault="00D35AA7" w:rsidP="003074A2">
            <w:pPr>
              <w:contextualSpacing/>
              <w:rPr>
                <w:sz w:val="24"/>
                <w:szCs w:val="24"/>
                <w:lang w:val="fr-CA"/>
              </w:rPr>
            </w:pPr>
          </w:p>
        </w:tc>
        <w:tc>
          <w:tcPr>
            <w:tcW w:w="5603" w:type="dxa"/>
          </w:tcPr>
          <w:p w14:paraId="0FF46D05" w14:textId="77777777" w:rsidR="00005A7A" w:rsidRPr="00190465" w:rsidRDefault="00005A7A" w:rsidP="003074A2">
            <w:pPr>
              <w:contextualSpacing/>
              <w:rPr>
                <w:sz w:val="24"/>
                <w:szCs w:val="24"/>
                <w:lang w:val="fr-CA"/>
              </w:rPr>
            </w:pPr>
          </w:p>
        </w:tc>
      </w:tr>
      <w:tr w:rsidR="00005A7A" w:rsidRPr="0013077A" w14:paraId="349745BB" w14:textId="77777777" w:rsidTr="00D35AA7">
        <w:tc>
          <w:tcPr>
            <w:tcW w:w="4428" w:type="dxa"/>
          </w:tcPr>
          <w:p w14:paraId="5FE45C79" w14:textId="77777777" w:rsidR="00D35AA7" w:rsidRDefault="00D35AA7" w:rsidP="003074A2">
            <w:pPr>
              <w:contextualSpacing/>
              <w:rPr>
                <w:sz w:val="24"/>
                <w:szCs w:val="24"/>
                <w:lang w:val="fr-CA"/>
              </w:rPr>
            </w:pPr>
          </w:p>
          <w:p w14:paraId="3CB187F2" w14:textId="01DEEADA" w:rsidR="00D35AA7" w:rsidRPr="00190465" w:rsidRDefault="00D35AA7" w:rsidP="003074A2">
            <w:pPr>
              <w:contextualSpacing/>
              <w:rPr>
                <w:sz w:val="24"/>
                <w:szCs w:val="24"/>
                <w:lang w:val="fr-CA"/>
              </w:rPr>
            </w:pPr>
          </w:p>
        </w:tc>
        <w:tc>
          <w:tcPr>
            <w:tcW w:w="5603" w:type="dxa"/>
          </w:tcPr>
          <w:p w14:paraId="01B91640" w14:textId="77777777" w:rsidR="00005A7A" w:rsidRPr="00190465" w:rsidRDefault="00005A7A" w:rsidP="003074A2">
            <w:pPr>
              <w:contextualSpacing/>
              <w:rPr>
                <w:sz w:val="24"/>
                <w:szCs w:val="24"/>
                <w:lang w:val="fr-CA"/>
              </w:rPr>
            </w:pPr>
          </w:p>
        </w:tc>
      </w:tr>
      <w:tr w:rsidR="00005A7A" w:rsidRPr="0013077A" w14:paraId="36C6E76C" w14:textId="77777777" w:rsidTr="00D35AA7">
        <w:tc>
          <w:tcPr>
            <w:tcW w:w="4428" w:type="dxa"/>
          </w:tcPr>
          <w:p w14:paraId="76139540" w14:textId="77777777" w:rsidR="00D35AA7" w:rsidRDefault="00D35AA7" w:rsidP="003074A2">
            <w:pPr>
              <w:contextualSpacing/>
              <w:rPr>
                <w:sz w:val="24"/>
                <w:szCs w:val="24"/>
                <w:lang w:val="fr-CA"/>
              </w:rPr>
            </w:pPr>
          </w:p>
          <w:p w14:paraId="2A5ADE6B" w14:textId="364AFE89" w:rsidR="00D35AA7" w:rsidRPr="00190465" w:rsidRDefault="00D35AA7" w:rsidP="003074A2">
            <w:pPr>
              <w:contextualSpacing/>
              <w:rPr>
                <w:sz w:val="24"/>
                <w:szCs w:val="24"/>
                <w:lang w:val="fr-CA"/>
              </w:rPr>
            </w:pPr>
          </w:p>
        </w:tc>
        <w:tc>
          <w:tcPr>
            <w:tcW w:w="5603" w:type="dxa"/>
          </w:tcPr>
          <w:p w14:paraId="7B138449" w14:textId="77777777" w:rsidR="00005A7A" w:rsidRPr="00190465" w:rsidRDefault="00005A7A" w:rsidP="003074A2">
            <w:pPr>
              <w:contextualSpacing/>
              <w:rPr>
                <w:sz w:val="24"/>
                <w:szCs w:val="24"/>
                <w:lang w:val="fr-CA"/>
              </w:rPr>
            </w:pPr>
          </w:p>
        </w:tc>
      </w:tr>
      <w:tr w:rsidR="00005A7A" w:rsidRPr="0013077A" w14:paraId="603CEC67" w14:textId="77777777" w:rsidTr="00D35AA7">
        <w:tc>
          <w:tcPr>
            <w:tcW w:w="4428" w:type="dxa"/>
          </w:tcPr>
          <w:p w14:paraId="18705D0D" w14:textId="77777777" w:rsidR="00D35AA7" w:rsidRDefault="00D35AA7" w:rsidP="003074A2">
            <w:pPr>
              <w:contextualSpacing/>
              <w:rPr>
                <w:sz w:val="24"/>
                <w:szCs w:val="24"/>
                <w:lang w:val="fr-CA"/>
              </w:rPr>
            </w:pPr>
          </w:p>
          <w:p w14:paraId="07A8DA4D" w14:textId="3E4F45F0" w:rsidR="00D35AA7" w:rsidRPr="00190465" w:rsidRDefault="00D35AA7" w:rsidP="003074A2">
            <w:pPr>
              <w:contextualSpacing/>
              <w:rPr>
                <w:sz w:val="24"/>
                <w:szCs w:val="24"/>
                <w:lang w:val="fr-CA"/>
              </w:rPr>
            </w:pPr>
          </w:p>
        </w:tc>
        <w:tc>
          <w:tcPr>
            <w:tcW w:w="5603" w:type="dxa"/>
          </w:tcPr>
          <w:p w14:paraId="73CB7B0F" w14:textId="77777777" w:rsidR="00005A7A" w:rsidRPr="00190465" w:rsidRDefault="00005A7A" w:rsidP="003074A2">
            <w:pPr>
              <w:contextualSpacing/>
              <w:rPr>
                <w:sz w:val="24"/>
                <w:szCs w:val="24"/>
                <w:lang w:val="fr-CA"/>
              </w:rPr>
            </w:pPr>
          </w:p>
        </w:tc>
      </w:tr>
      <w:tr w:rsidR="00D35AA7" w:rsidRPr="0013077A" w14:paraId="7AB59818" w14:textId="77777777" w:rsidTr="00D35AA7">
        <w:tc>
          <w:tcPr>
            <w:tcW w:w="4428" w:type="dxa"/>
          </w:tcPr>
          <w:p w14:paraId="0D886DB0" w14:textId="77777777" w:rsidR="00D35AA7" w:rsidRDefault="00D35AA7" w:rsidP="003074A2">
            <w:pPr>
              <w:contextualSpacing/>
              <w:rPr>
                <w:sz w:val="24"/>
                <w:szCs w:val="24"/>
                <w:lang w:val="fr-CA"/>
              </w:rPr>
            </w:pPr>
          </w:p>
          <w:p w14:paraId="59D54FBA" w14:textId="267910DB" w:rsidR="003074A2" w:rsidRDefault="003074A2" w:rsidP="003074A2">
            <w:pPr>
              <w:contextualSpacing/>
              <w:rPr>
                <w:sz w:val="24"/>
                <w:szCs w:val="24"/>
                <w:lang w:val="fr-CA"/>
              </w:rPr>
            </w:pPr>
          </w:p>
        </w:tc>
        <w:tc>
          <w:tcPr>
            <w:tcW w:w="5603" w:type="dxa"/>
          </w:tcPr>
          <w:p w14:paraId="676076AC" w14:textId="77777777" w:rsidR="00D35AA7" w:rsidRPr="00190465" w:rsidRDefault="00D35AA7" w:rsidP="003074A2">
            <w:pPr>
              <w:contextualSpacing/>
              <w:rPr>
                <w:sz w:val="24"/>
                <w:szCs w:val="24"/>
                <w:lang w:val="fr-CA"/>
              </w:rPr>
            </w:pPr>
          </w:p>
        </w:tc>
      </w:tr>
      <w:tr w:rsidR="00D35AA7" w:rsidRPr="0013077A" w14:paraId="7F936423" w14:textId="77777777" w:rsidTr="00D35AA7">
        <w:tc>
          <w:tcPr>
            <w:tcW w:w="4428" w:type="dxa"/>
          </w:tcPr>
          <w:p w14:paraId="567375BF" w14:textId="77777777" w:rsidR="00D35AA7" w:rsidRDefault="00D35AA7" w:rsidP="003074A2">
            <w:pPr>
              <w:contextualSpacing/>
              <w:rPr>
                <w:sz w:val="24"/>
                <w:szCs w:val="24"/>
                <w:lang w:val="fr-CA"/>
              </w:rPr>
            </w:pPr>
          </w:p>
          <w:p w14:paraId="776410B6" w14:textId="21084CB5" w:rsidR="003074A2" w:rsidRDefault="003074A2" w:rsidP="003074A2">
            <w:pPr>
              <w:contextualSpacing/>
              <w:rPr>
                <w:sz w:val="24"/>
                <w:szCs w:val="24"/>
                <w:lang w:val="fr-CA"/>
              </w:rPr>
            </w:pPr>
          </w:p>
        </w:tc>
        <w:tc>
          <w:tcPr>
            <w:tcW w:w="5603" w:type="dxa"/>
          </w:tcPr>
          <w:p w14:paraId="54E2102D" w14:textId="77777777" w:rsidR="00D35AA7" w:rsidRPr="00190465" w:rsidRDefault="00D35AA7" w:rsidP="003074A2">
            <w:pPr>
              <w:contextualSpacing/>
              <w:rPr>
                <w:sz w:val="24"/>
                <w:szCs w:val="24"/>
                <w:lang w:val="fr-CA"/>
              </w:rPr>
            </w:pPr>
          </w:p>
        </w:tc>
      </w:tr>
    </w:tbl>
    <w:p w14:paraId="62AA4C63" w14:textId="72C6E409" w:rsidR="003074A2" w:rsidRDefault="003074A2" w:rsidP="003074A2">
      <w:pPr>
        <w:spacing w:line="240" w:lineRule="auto"/>
        <w:contextualSpacing/>
        <w:rPr>
          <w:sz w:val="24"/>
          <w:szCs w:val="24"/>
          <w:lang w:val="fr-CA"/>
        </w:rPr>
      </w:pPr>
    </w:p>
    <w:p w14:paraId="08885F91" w14:textId="178BE085" w:rsidR="003074A2" w:rsidRDefault="003074A2">
      <w:pPr>
        <w:rPr>
          <w:sz w:val="24"/>
          <w:szCs w:val="24"/>
          <w:lang w:val="fr-CA"/>
        </w:rPr>
      </w:pPr>
      <w:r>
        <w:rPr>
          <w:sz w:val="24"/>
          <w:szCs w:val="24"/>
          <w:lang w:val="fr-CA"/>
        </w:rPr>
        <w:br w:type="page"/>
      </w:r>
    </w:p>
    <w:p w14:paraId="6C311F89" w14:textId="77777777" w:rsidR="00005A7A" w:rsidRPr="00190465" w:rsidRDefault="00005A7A" w:rsidP="003074A2">
      <w:pPr>
        <w:spacing w:line="240" w:lineRule="auto"/>
        <w:contextualSpacing/>
        <w:rPr>
          <w:sz w:val="24"/>
          <w:szCs w:val="24"/>
          <w:lang w:val="fr-CA"/>
        </w:rPr>
      </w:pPr>
    </w:p>
    <w:tbl>
      <w:tblPr>
        <w:tblStyle w:val="TableGrid"/>
        <w:tblW w:w="0" w:type="auto"/>
        <w:tblLook w:val="04A0" w:firstRow="1" w:lastRow="0" w:firstColumn="1" w:lastColumn="0" w:noHBand="0" w:noVBand="1"/>
      </w:tblPr>
      <w:tblGrid>
        <w:gridCol w:w="9962"/>
      </w:tblGrid>
      <w:tr w:rsidR="00190465" w:rsidRPr="0013077A" w14:paraId="69893B90" w14:textId="77777777" w:rsidTr="003074A2">
        <w:tc>
          <w:tcPr>
            <w:tcW w:w="10031" w:type="dxa"/>
          </w:tcPr>
          <w:p w14:paraId="69EAA357" w14:textId="3D9EA2BE" w:rsidR="00190465" w:rsidRPr="007F59C9" w:rsidRDefault="00190465" w:rsidP="003074A2">
            <w:pPr>
              <w:contextualSpacing/>
              <w:rPr>
                <w:b/>
                <w:bCs/>
                <w:sz w:val="24"/>
                <w:szCs w:val="24"/>
                <w:lang w:val="fr-CA"/>
              </w:rPr>
            </w:pPr>
            <w:r w:rsidRPr="00190465">
              <w:rPr>
                <w:b/>
                <w:bCs/>
                <w:sz w:val="24"/>
                <w:szCs w:val="24"/>
                <w:lang w:val="fr-CA"/>
              </w:rPr>
              <w:t>Points clés discutés et souhaits ou objectifs partagés</w:t>
            </w:r>
          </w:p>
        </w:tc>
      </w:tr>
      <w:tr w:rsidR="00190465" w:rsidRPr="00190465" w14:paraId="45A14E0E" w14:textId="77777777" w:rsidTr="003074A2">
        <w:tc>
          <w:tcPr>
            <w:tcW w:w="10031" w:type="dxa"/>
          </w:tcPr>
          <w:p w14:paraId="300DEE77" w14:textId="4BF77945" w:rsidR="00190465" w:rsidRDefault="00190465" w:rsidP="003074A2">
            <w:pPr>
              <w:contextualSpacing/>
              <w:rPr>
                <w:sz w:val="24"/>
                <w:szCs w:val="24"/>
                <w:lang w:val="fr-CA"/>
              </w:rPr>
            </w:pPr>
            <w:r w:rsidRPr="00190465">
              <w:rPr>
                <w:sz w:val="24"/>
                <w:szCs w:val="24"/>
                <w:lang w:val="fr-CA"/>
              </w:rPr>
              <w:t>- Symptômes</w:t>
            </w:r>
          </w:p>
          <w:p w14:paraId="6FF42BBF" w14:textId="09D62E37" w:rsidR="003074A2" w:rsidRDefault="003074A2" w:rsidP="003074A2">
            <w:pPr>
              <w:contextualSpacing/>
              <w:rPr>
                <w:sz w:val="24"/>
                <w:szCs w:val="24"/>
                <w:lang w:val="fr-CA"/>
              </w:rPr>
            </w:pPr>
          </w:p>
          <w:p w14:paraId="78B7A9A0" w14:textId="77777777" w:rsidR="007F59C9" w:rsidRDefault="007F59C9" w:rsidP="003074A2">
            <w:pPr>
              <w:contextualSpacing/>
              <w:rPr>
                <w:sz w:val="24"/>
                <w:szCs w:val="24"/>
                <w:lang w:val="fr-CA"/>
              </w:rPr>
            </w:pPr>
          </w:p>
          <w:p w14:paraId="75686BD2" w14:textId="5260787D" w:rsidR="003074A2" w:rsidRDefault="003074A2" w:rsidP="003074A2">
            <w:pPr>
              <w:contextualSpacing/>
              <w:rPr>
                <w:sz w:val="24"/>
                <w:szCs w:val="24"/>
                <w:lang w:val="fr-CA"/>
              </w:rPr>
            </w:pPr>
          </w:p>
          <w:p w14:paraId="59FB3CAF" w14:textId="77777777" w:rsidR="007F59C9" w:rsidRPr="00190465" w:rsidRDefault="007F59C9" w:rsidP="003074A2">
            <w:pPr>
              <w:contextualSpacing/>
              <w:rPr>
                <w:sz w:val="24"/>
                <w:szCs w:val="24"/>
                <w:lang w:val="fr-CA"/>
              </w:rPr>
            </w:pPr>
          </w:p>
          <w:p w14:paraId="50BEDFEC" w14:textId="77777777" w:rsidR="00190465" w:rsidRPr="00190465" w:rsidRDefault="00190465" w:rsidP="003074A2">
            <w:pPr>
              <w:contextualSpacing/>
              <w:rPr>
                <w:sz w:val="24"/>
                <w:szCs w:val="24"/>
                <w:lang w:val="fr-CA"/>
              </w:rPr>
            </w:pPr>
          </w:p>
        </w:tc>
      </w:tr>
      <w:tr w:rsidR="00190465" w:rsidRPr="00190465" w14:paraId="1BDA9CDE" w14:textId="77777777" w:rsidTr="003074A2">
        <w:tc>
          <w:tcPr>
            <w:tcW w:w="10031" w:type="dxa"/>
          </w:tcPr>
          <w:p w14:paraId="180E9E23" w14:textId="41FD5A6A" w:rsidR="00190465" w:rsidRDefault="00190465" w:rsidP="003074A2">
            <w:pPr>
              <w:contextualSpacing/>
              <w:rPr>
                <w:sz w:val="24"/>
                <w:szCs w:val="24"/>
                <w:lang w:val="fr-CA"/>
              </w:rPr>
            </w:pPr>
            <w:r w:rsidRPr="00190465">
              <w:rPr>
                <w:sz w:val="24"/>
                <w:szCs w:val="24"/>
                <w:lang w:val="fr-CA"/>
              </w:rPr>
              <w:t>- Besoins sociaux/psychologiques/spirituels</w:t>
            </w:r>
          </w:p>
          <w:p w14:paraId="2F82698E" w14:textId="38F3616D" w:rsidR="003074A2" w:rsidRDefault="003074A2" w:rsidP="003074A2">
            <w:pPr>
              <w:contextualSpacing/>
              <w:rPr>
                <w:sz w:val="24"/>
                <w:szCs w:val="24"/>
                <w:lang w:val="fr-CA"/>
              </w:rPr>
            </w:pPr>
          </w:p>
          <w:p w14:paraId="6BED67A4" w14:textId="1653E749" w:rsidR="007F59C9" w:rsidRDefault="007F59C9" w:rsidP="003074A2">
            <w:pPr>
              <w:contextualSpacing/>
              <w:rPr>
                <w:sz w:val="24"/>
                <w:szCs w:val="24"/>
                <w:lang w:val="fr-CA"/>
              </w:rPr>
            </w:pPr>
          </w:p>
          <w:p w14:paraId="2BDC899A" w14:textId="77777777" w:rsidR="007F59C9" w:rsidRDefault="007F59C9" w:rsidP="003074A2">
            <w:pPr>
              <w:contextualSpacing/>
              <w:rPr>
                <w:sz w:val="24"/>
                <w:szCs w:val="24"/>
                <w:lang w:val="fr-CA"/>
              </w:rPr>
            </w:pPr>
          </w:p>
          <w:p w14:paraId="660EDB80" w14:textId="77777777" w:rsidR="003074A2" w:rsidRPr="00190465" w:rsidRDefault="003074A2" w:rsidP="003074A2">
            <w:pPr>
              <w:contextualSpacing/>
              <w:rPr>
                <w:sz w:val="24"/>
                <w:szCs w:val="24"/>
                <w:lang w:val="fr-CA"/>
              </w:rPr>
            </w:pPr>
          </w:p>
          <w:p w14:paraId="583C4973" w14:textId="77777777" w:rsidR="00190465" w:rsidRPr="00190465" w:rsidRDefault="00190465" w:rsidP="003074A2">
            <w:pPr>
              <w:contextualSpacing/>
              <w:rPr>
                <w:sz w:val="24"/>
                <w:szCs w:val="24"/>
                <w:lang w:val="fr-CA"/>
              </w:rPr>
            </w:pPr>
          </w:p>
        </w:tc>
      </w:tr>
      <w:tr w:rsidR="00190465" w:rsidRPr="00190465" w14:paraId="76C101A5" w14:textId="77777777" w:rsidTr="003074A2">
        <w:tc>
          <w:tcPr>
            <w:tcW w:w="10031" w:type="dxa"/>
          </w:tcPr>
          <w:p w14:paraId="0DB501D1" w14:textId="6307A8F2" w:rsidR="00190465" w:rsidRDefault="00190465" w:rsidP="003074A2">
            <w:pPr>
              <w:contextualSpacing/>
              <w:rPr>
                <w:sz w:val="24"/>
                <w:szCs w:val="24"/>
                <w:lang w:val="fr-CA"/>
              </w:rPr>
            </w:pPr>
            <w:r w:rsidRPr="00190465">
              <w:rPr>
                <w:sz w:val="24"/>
                <w:szCs w:val="24"/>
                <w:lang w:val="fr-CA"/>
              </w:rPr>
              <w:t>- Évaluations/investigations</w:t>
            </w:r>
          </w:p>
          <w:p w14:paraId="37E937E3" w14:textId="4697A79F" w:rsidR="003074A2" w:rsidRDefault="003074A2" w:rsidP="003074A2">
            <w:pPr>
              <w:contextualSpacing/>
              <w:rPr>
                <w:sz w:val="24"/>
                <w:szCs w:val="24"/>
                <w:lang w:val="fr-CA"/>
              </w:rPr>
            </w:pPr>
          </w:p>
          <w:p w14:paraId="43064DF6" w14:textId="77777777" w:rsidR="007F59C9" w:rsidRPr="00190465" w:rsidRDefault="007F59C9" w:rsidP="003074A2">
            <w:pPr>
              <w:contextualSpacing/>
              <w:rPr>
                <w:sz w:val="24"/>
                <w:szCs w:val="24"/>
                <w:lang w:val="fr-CA"/>
              </w:rPr>
            </w:pPr>
          </w:p>
          <w:p w14:paraId="6E816CBF" w14:textId="0DADDEA4" w:rsidR="00190465" w:rsidRDefault="00190465" w:rsidP="003074A2">
            <w:pPr>
              <w:contextualSpacing/>
              <w:rPr>
                <w:sz w:val="24"/>
                <w:szCs w:val="24"/>
                <w:lang w:val="fr-CA"/>
              </w:rPr>
            </w:pPr>
          </w:p>
          <w:p w14:paraId="6242E7F5" w14:textId="77777777" w:rsidR="007F59C9" w:rsidRDefault="007F59C9" w:rsidP="003074A2">
            <w:pPr>
              <w:contextualSpacing/>
              <w:rPr>
                <w:sz w:val="24"/>
                <w:szCs w:val="24"/>
                <w:lang w:val="fr-CA"/>
              </w:rPr>
            </w:pPr>
          </w:p>
          <w:p w14:paraId="2CC0AD31" w14:textId="39182648" w:rsidR="003074A2" w:rsidRPr="00190465" w:rsidRDefault="003074A2" w:rsidP="003074A2">
            <w:pPr>
              <w:contextualSpacing/>
              <w:rPr>
                <w:sz w:val="24"/>
                <w:szCs w:val="24"/>
                <w:lang w:val="fr-CA"/>
              </w:rPr>
            </w:pPr>
          </w:p>
        </w:tc>
      </w:tr>
      <w:tr w:rsidR="00190465" w:rsidRPr="0013077A" w14:paraId="0B9B58EA" w14:textId="77777777" w:rsidTr="003074A2">
        <w:tc>
          <w:tcPr>
            <w:tcW w:w="10031" w:type="dxa"/>
          </w:tcPr>
          <w:p w14:paraId="450E5547" w14:textId="77777777" w:rsidR="00190465" w:rsidRPr="00190465" w:rsidRDefault="00190465" w:rsidP="003074A2">
            <w:pPr>
              <w:contextualSpacing/>
              <w:rPr>
                <w:sz w:val="24"/>
                <w:szCs w:val="24"/>
                <w:lang w:val="fr-CA"/>
              </w:rPr>
            </w:pPr>
            <w:r w:rsidRPr="00190465">
              <w:rPr>
                <w:sz w:val="24"/>
                <w:szCs w:val="24"/>
                <w:lang w:val="fr-CA"/>
              </w:rPr>
              <w:t>- Autres (ex. choix de maison funéraire)</w:t>
            </w:r>
          </w:p>
          <w:p w14:paraId="0B51C7F4" w14:textId="63E9AFFB" w:rsidR="00190465" w:rsidRDefault="00190465" w:rsidP="003074A2">
            <w:pPr>
              <w:contextualSpacing/>
              <w:rPr>
                <w:sz w:val="24"/>
                <w:szCs w:val="24"/>
                <w:lang w:val="fr-CA"/>
              </w:rPr>
            </w:pPr>
          </w:p>
          <w:p w14:paraId="17111351" w14:textId="77777777" w:rsidR="007F59C9" w:rsidRDefault="007F59C9" w:rsidP="003074A2">
            <w:pPr>
              <w:contextualSpacing/>
              <w:rPr>
                <w:sz w:val="24"/>
                <w:szCs w:val="24"/>
                <w:lang w:val="fr-CA"/>
              </w:rPr>
            </w:pPr>
          </w:p>
          <w:p w14:paraId="0BA05CBF" w14:textId="3BC98C8D" w:rsidR="003074A2" w:rsidRDefault="003074A2" w:rsidP="003074A2">
            <w:pPr>
              <w:contextualSpacing/>
              <w:rPr>
                <w:sz w:val="24"/>
                <w:szCs w:val="24"/>
                <w:lang w:val="fr-CA"/>
              </w:rPr>
            </w:pPr>
          </w:p>
          <w:p w14:paraId="3E21E24D" w14:textId="77777777" w:rsidR="007F59C9" w:rsidRDefault="007F59C9" w:rsidP="003074A2">
            <w:pPr>
              <w:contextualSpacing/>
              <w:rPr>
                <w:sz w:val="24"/>
                <w:szCs w:val="24"/>
                <w:lang w:val="fr-CA"/>
              </w:rPr>
            </w:pPr>
          </w:p>
          <w:p w14:paraId="656916C4" w14:textId="0911CF7E" w:rsidR="003074A2" w:rsidRPr="00190465" w:rsidRDefault="003074A2" w:rsidP="003074A2">
            <w:pPr>
              <w:contextualSpacing/>
              <w:rPr>
                <w:sz w:val="24"/>
                <w:szCs w:val="24"/>
                <w:lang w:val="fr-CA"/>
              </w:rPr>
            </w:pPr>
          </w:p>
        </w:tc>
      </w:tr>
    </w:tbl>
    <w:p w14:paraId="79E75CCF" w14:textId="5ED465FC" w:rsidR="00005A7A" w:rsidRPr="00190465" w:rsidRDefault="00005A7A" w:rsidP="003074A2">
      <w:pPr>
        <w:spacing w:line="240" w:lineRule="auto"/>
        <w:contextualSpacing/>
        <w:rPr>
          <w:sz w:val="24"/>
          <w:szCs w:val="24"/>
          <w:lang w:val="fr-CA"/>
        </w:rPr>
      </w:pPr>
    </w:p>
    <w:p w14:paraId="15595D00" w14:textId="7251D848" w:rsidR="00190465" w:rsidRPr="00190465" w:rsidRDefault="00190465" w:rsidP="003074A2">
      <w:pPr>
        <w:spacing w:line="240" w:lineRule="auto"/>
        <w:contextualSpacing/>
        <w:rPr>
          <w:b/>
          <w:bCs/>
          <w:sz w:val="24"/>
          <w:szCs w:val="24"/>
          <w:lang w:val="fr-CA"/>
        </w:rPr>
      </w:pPr>
      <w:r w:rsidRPr="00190465">
        <w:rPr>
          <w:b/>
          <w:bCs/>
          <w:sz w:val="24"/>
          <w:szCs w:val="24"/>
          <w:lang w:val="fr-CA"/>
        </w:rPr>
        <w:t>Planification des soins et plan de traitement</w:t>
      </w:r>
    </w:p>
    <w:tbl>
      <w:tblPr>
        <w:tblStyle w:val="TableGrid"/>
        <w:tblW w:w="5000" w:type="pct"/>
        <w:tblLook w:val="04A0" w:firstRow="1" w:lastRow="0" w:firstColumn="1" w:lastColumn="0" w:noHBand="0" w:noVBand="1"/>
      </w:tblPr>
      <w:tblGrid>
        <w:gridCol w:w="2832"/>
        <w:gridCol w:w="2710"/>
        <w:gridCol w:w="2463"/>
        <w:gridCol w:w="1957"/>
      </w:tblGrid>
      <w:tr w:rsidR="00190465" w:rsidRPr="00190465" w14:paraId="3F6120D4" w14:textId="77777777" w:rsidTr="003074A2">
        <w:tc>
          <w:tcPr>
            <w:tcW w:w="1422" w:type="pct"/>
          </w:tcPr>
          <w:p w14:paraId="4F2B2F8D" w14:textId="42E3386C" w:rsidR="00190465" w:rsidRPr="0013077A" w:rsidRDefault="00190465" w:rsidP="003074A2">
            <w:pPr>
              <w:contextualSpacing/>
              <w:rPr>
                <w:sz w:val="24"/>
                <w:szCs w:val="24"/>
                <w:lang w:val="fr-CA"/>
              </w:rPr>
            </w:pPr>
            <w:r w:rsidRPr="0013077A">
              <w:rPr>
                <w:sz w:val="24"/>
                <w:szCs w:val="24"/>
                <w:lang w:val="fr-CA"/>
              </w:rPr>
              <w:t xml:space="preserve">Traitements </w:t>
            </w:r>
            <w:r w:rsidR="0013077A" w:rsidRPr="0013077A">
              <w:rPr>
                <w:sz w:val="24"/>
                <w:szCs w:val="24"/>
                <w:lang w:val="fr-CA"/>
              </w:rPr>
              <w:t xml:space="preserve">(selon consentement) </w:t>
            </w:r>
            <w:r w:rsidRPr="0013077A">
              <w:rPr>
                <w:sz w:val="24"/>
                <w:szCs w:val="24"/>
                <w:lang w:val="fr-CA"/>
              </w:rPr>
              <w:t>:</w:t>
            </w:r>
          </w:p>
          <w:p w14:paraId="73C611DF" w14:textId="77777777" w:rsidR="00190465" w:rsidRPr="0013077A" w:rsidRDefault="00190465" w:rsidP="003074A2">
            <w:pPr>
              <w:contextualSpacing/>
              <w:rPr>
                <w:sz w:val="24"/>
                <w:szCs w:val="24"/>
                <w:lang w:val="fr-CA"/>
              </w:rPr>
            </w:pPr>
          </w:p>
        </w:tc>
        <w:tc>
          <w:tcPr>
            <w:tcW w:w="1360" w:type="pct"/>
          </w:tcPr>
          <w:p w14:paraId="1DBFE7ED" w14:textId="77777777" w:rsidR="00190465" w:rsidRPr="0013077A" w:rsidRDefault="00190465" w:rsidP="003074A2">
            <w:pPr>
              <w:contextualSpacing/>
              <w:rPr>
                <w:sz w:val="24"/>
                <w:szCs w:val="24"/>
                <w:lang w:val="fr-CA"/>
              </w:rPr>
            </w:pPr>
            <w:r w:rsidRPr="0013077A">
              <w:rPr>
                <w:sz w:val="24"/>
                <w:szCs w:val="24"/>
                <w:lang w:val="fr-CA"/>
              </w:rPr>
              <w:t>Actions :</w:t>
            </w:r>
          </w:p>
          <w:p w14:paraId="10A89C57" w14:textId="77777777" w:rsidR="00190465" w:rsidRPr="0013077A" w:rsidRDefault="00190465" w:rsidP="003074A2">
            <w:pPr>
              <w:contextualSpacing/>
              <w:rPr>
                <w:sz w:val="24"/>
                <w:szCs w:val="24"/>
                <w:lang w:val="fr-CA"/>
              </w:rPr>
            </w:pPr>
          </w:p>
        </w:tc>
        <w:tc>
          <w:tcPr>
            <w:tcW w:w="1236" w:type="pct"/>
          </w:tcPr>
          <w:p w14:paraId="08277AA3" w14:textId="77777777" w:rsidR="00190465" w:rsidRPr="00190465" w:rsidRDefault="00190465" w:rsidP="003074A2">
            <w:pPr>
              <w:contextualSpacing/>
              <w:rPr>
                <w:sz w:val="24"/>
                <w:szCs w:val="24"/>
                <w:lang w:val="fr-CA"/>
              </w:rPr>
            </w:pPr>
            <w:r w:rsidRPr="00190465">
              <w:rPr>
                <w:sz w:val="24"/>
                <w:szCs w:val="24"/>
                <w:lang w:val="fr-CA"/>
              </w:rPr>
              <w:t>Personne(s) clé(s) responsable(s) :</w:t>
            </w:r>
          </w:p>
          <w:p w14:paraId="2F826EED" w14:textId="77777777" w:rsidR="00190465" w:rsidRPr="00190465" w:rsidRDefault="00190465" w:rsidP="003074A2">
            <w:pPr>
              <w:contextualSpacing/>
              <w:rPr>
                <w:sz w:val="24"/>
                <w:szCs w:val="24"/>
                <w:lang w:val="fr-CA"/>
              </w:rPr>
            </w:pPr>
          </w:p>
        </w:tc>
        <w:tc>
          <w:tcPr>
            <w:tcW w:w="982" w:type="pct"/>
          </w:tcPr>
          <w:p w14:paraId="54A93048" w14:textId="77777777" w:rsidR="00190465" w:rsidRPr="00190465" w:rsidRDefault="00190465" w:rsidP="003074A2">
            <w:pPr>
              <w:contextualSpacing/>
              <w:rPr>
                <w:sz w:val="24"/>
                <w:szCs w:val="24"/>
                <w:lang w:val="fr-CA"/>
              </w:rPr>
            </w:pPr>
            <w:r w:rsidRPr="00190465">
              <w:rPr>
                <w:sz w:val="24"/>
                <w:szCs w:val="24"/>
                <w:lang w:val="fr-CA"/>
              </w:rPr>
              <w:t>Date de révision :</w:t>
            </w:r>
          </w:p>
          <w:p w14:paraId="39E65237" w14:textId="77777777" w:rsidR="00190465" w:rsidRPr="00190465" w:rsidRDefault="00190465" w:rsidP="003074A2">
            <w:pPr>
              <w:contextualSpacing/>
              <w:rPr>
                <w:sz w:val="24"/>
                <w:szCs w:val="24"/>
                <w:lang w:val="fr-CA"/>
              </w:rPr>
            </w:pPr>
          </w:p>
        </w:tc>
      </w:tr>
      <w:tr w:rsidR="00190465" w:rsidRPr="00190465" w14:paraId="2B15D2E7" w14:textId="77777777" w:rsidTr="003074A2">
        <w:tc>
          <w:tcPr>
            <w:tcW w:w="1422" w:type="pct"/>
          </w:tcPr>
          <w:p w14:paraId="6B6E2762" w14:textId="77777777" w:rsidR="00190465" w:rsidRDefault="00190465" w:rsidP="003074A2">
            <w:pPr>
              <w:contextualSpacing/>
              <w:rPr>
                <w:sz w:val="24"/>
                <w:szCs w:val="24"/>
                <w:lang w:val="fr-CA"/>
              </w:rPr>
            </w:pPr>
          </w:p>
          <w:p w14:paraId="6CD0C21F" w14:textId="34F37F16" w:rsidR="00D35AA7" w:rsidRDefault="00D35AA7" w:rsidP="003074A2">
            <w:pPr>
              <w:contextualSpacing/>
              <w:rPr>
                <w:sz w:val="24"/>
                <w:szCs w:val="24"/>
                <w:lang w:val="fr-CA"/>
              </w:rPr>
            </w:pPr>
          </w:p>
          <w:p w14:paraId="7C5F4408" w14:textId="77777777" w:rsidR="007F59C9" w:rsidRDefault="007F59C9" w:rsidP="003074A2">
            <w:pPr>
              <w:contextualSpacing/>
              <w:rPr>
                <w:sz w:val="24"/>
                <w:szCs w:val="24"/>
                <w:lang w:val="fr-CA"/>
              </w:rPr>
            </w:pPr>
          </w:p>
          <w:p w14:paraId="0C352AA1" w14:textId="38AB94F0" w:rsidR="007F59C9" w:rsidRPr="00190465" w:rsidRDefault="007F59C9" w:rsidP="003074A2">
            <w:pPr>
              <w:contextualSpacing/>
              <w:rPr>
                <w:sz w:val="24"/>
                <w:szCs w:val="24"/>
                <w:lang w:val="fr-CA"/>
              </w:rPr>
            </w:pPr>
          </w:p>
        </w:tc>
        <w:tc>
          <w:tcPr>
            <w:tcW w:w="1360" w:type="pct"/>
          </w:tcPr>
          <w:p w14:paraId="6EB10C25" w14:textId="77777777" w:rsidR="00190465" w:rsidRPr="00190465" w:rsidRDefault="00190465" w:rsidP="003074A2">
            <w:pPr>
              <w:contextualSpacing/>
              <w:rPr>
                <w:sz w:val="24"/>
                <w:szCs w:val="24"/>
                <w:lang w:val="fr-CA"/>
              </w:rPr>
            </w:pPr>
          </w:p>
        </w:tc>
        <w:tc>
          <w:tcPr>
            <w:tcW w:w="1236" w:type="pct"/>
          </w:tcPr>
          <w:p w14:paraId="192BE759" w14:textId="77777777" w:rsidR="00190465" w:rsidRPr="00190465" w:rsidRDefault="00190465" w:rsidP="003074A2">
            <w:pPr>
              <w:contextualSpacing/>
              <w:rPr>
                <w:sz w:val="24"/>
                <w:szCs w:val="24"/>
                <w:lang w:val="fr-CA"/>
              </w:rPr>
            </w:pPr>
          </w:p>
        </w:tc>
        <w:tc>
          <w:tcPr>
            <w:tcW w:w="982" w:type="pct"/>
          </w:tcPr>
          <w:p w14:paraId="4456F735" w14:textId="77777777" w:rsidR="00190465" w:rsidRPr="00190465" w:rsidRDefault="00190465" w:rsidP="003074A2">
            <w:pPr>
              <w:contextualSpacing/>
              <w:rPr>
                <w:sz w:val="24"/>
                <w:szCs w:val="24"/>
                <w:lang w:val="fr-CA"/>
              </w:rPr>
            </w:pPr>
          </w:p>
        </w:tc>
      </w:tr>
      <w:tr w:rsidR="00190465" w:rsidRPr="00190465" w14:paraId="032F2C16" w14:textId="77777777" w:rsidTr="003074A2">
        <w:tc>
          <w:tcPr>
            <w:tcW w:w="1422" w:type="pct"/>
          </w:tcPr>
          <w:p w14:paraId="43BA8442" w14:textId="77777777" w:rsidR="007F59C9" w:rsidRDefault="007F59C9" w:rsidP="003074A2">
            <w:pPr>
              <w:contextualSpacing/>
              <w:rPr>
                <w:sz w:val="24"/>
                <w:szCs w:val="24"/>
                <w:lang w:val="fr-CA"/>
              </w:rPr>
            </w:pPr>
          </w:p>
          <w:p w14:paraId="5AF737AF" w14:textId="77777777" w:rsidR="00D35AA7" w:rsidRDefault="00D35AA7" w:rsidP="003074A2">
            <w:pPr>
              <w:contextualSpacing/>
              <w:rPr>
                <w:sz w:val="24"/>
                <w:szCs w:val="24"/>
                <w:lang w:val="fr-CA"/>
              </w:rPr>
            </w:pPr>
          </w:p>
          <w:p w14:paraId="09C72A39" w14:textId="77777777" w:rsidR="00D35AA7" w:rsidRDefault="00D35AA7" w:rsidP="003074A2">
            <w:pPr>
              <w:contextualSpacing/>
              <w:rPr>
                <w:sz w:val="24"/>
                <w:szCs w:val="24"/>
                <w:lang w:val="fr-CA"/>
              </w:rPr>
            </w:pPr>
          </w:p>
          <w:p w14:paraId="7F48C221" w14:textId="41E50394" w:rsidR="007F59C9" w:rsidRPr="00190465" w:rsidRDefault="007F59C9" w:rsidP="003074A2">
            <w:pPr>
              <w:contextualSpacing/>
              <w:rPr>
                <w:sz w:val="24"/>
                <w:szCs w:val="24"/>
                <w:lang w:val="fr-CA"/>
              </w:rPr>
            </w:pPr>
          </w:p>
        </w:tc>
        <w:tc>
          <w:tcPr>
            <w:tcW w:w="1360" w:type="pct"/>
          </w:tcPr>
          <w:p w14:paraId="254C6081" w14:textId="77777777" w:rsidR="00190465" w:rsidRPr="00190465" w:rsidRDefault="00190465" w:rsidP="003074A2">
            <w:pPr>
              <w:contextualSpacing/>
              <w:rPr>
                <w:sz w:val="24"/>
                <w:szCs w:val="24"/>
                <w:lang w:val="fr-CA"/>
              </w:rPr>
            </w:pPr>
          </w:p>
        </w:tc>
        <w:tc>
          <w:tcPr>
            <w:tcW w:w="1236" w:type="pct"/>
          </w:tcPr>
          <w:p w14:paraId="7E1EF9B8" w14:textId="77777777" w:rsidR="00190465" w:rsidRPr="00190465" w:rsidRDefault="00190465" w:rsidP="003074A2">
            <w:pPr>
              <w:contextualSpacing/>
              <w:rPr>
                <w:sz w:val="24"/>
                <w:szCs w:val="24"/>
                <w:lang w:val="fr-CA"/>
              </w:rPr>
            </w:pPr>
          </w:p>
        </w:tc>
        <w:tc>
          <w:tcPr>
            <w:tcW w:w="982" w:type="pct"/>
          </w:tcPr>
          <w:p w14:paraId="055F0547" w14:textId="77777777" w:rsidR="00190465" w:rsidRPr="00190465" w:rsidRDefault="00190465" w:rsidP="003074A2">
            <w:pPr>
              <w:contextualSpacing/>
              <w:rPr>
                <w:sz w:val="24"/>
                <w:szCs w:val="24"/>
                <w:lang w:val="fr-CA"/>
              </w:rPr>
            </w:pPr>
          </w:p>
        </w:tc>
      </w:tr>
      <w:tr w:rsidR="00190465" w:rsidRPr="00190465" w14:paraId="1F88197B" w14:textId="77777777" w:rsidTr="003074A2">
        <w:tc>
          <w:tcPr>
            <w:tcW w:w="1422" w:type="pct"/>
          </w:tcPr>
          <w:p w14:paraId="474697E4" w14:textId="6570C299" w:rsidR="00190465" w:rsidRDefault="00190465" w:rsidP="003074A2">
            <w:pPr>
              <w:contextualSpacing/>
              <w:rPr>
                <w:sz w:val="24"/>
                <w:szCs w:val="24"/>
                <w:lang w:val="fr-CA"/>
              </w:rPr>
            </w:pPr>
          </w:p>
          <w:p w14:paraId="41090552" w14:textId="440B5841" w:rsidR="00D35AA7" w:rsidRDefault="00D35AA7" w:rsidP="003074A2">
            <w:pPr>
              <w:contextualSpacing/>
              <w:rPr>
                <w:sz w:val="24"/>
                <w:szCs w:val="24"/>
                <w:lang w:val="fr-CA"/>
              </w:rPr>
            </w:pPr>
          </w:p>
          <w:p w14:paraId="02459154" w14:textId="77777777" w:rsidR="007F59C9" w:rsidRDefault="007F59C9" w:rsidP="003074A2">
            <w:pPr>
              <w:contextualSpacing/>
              <w:rPr>
                <w:sz w:val="24"/>
                <w:szCs w:val="24"/>
                <w:lang w:val="fr-CA"/>
              </w:rPr>
            </w:pPr>
          </w:p>
          <w:p w14:paraId="43BB001D" w14:textId="2ED54862" w:rsidR="00D35AA7" w:rsidRPr="00190465" w:rsidRDefault="00D35AA7" w:rsidP="003074A2">
            <w:pPr>
              <w:contextualSpacing/>
              <w:rPr>
                <w:sz w:val="24"/>
                <w:szCs w:val="24"/>
                <w:lang w:val="fr-CA"/>
              </w:rPr>
            </w:pPr>
          </w:p>
        </w:tc>
        <w:tc>
          <w:tcPr>
            <w:tcW w:w="1360" w:type="pct"/>
          </w:tcPr>
          <w:p w14:paraId="7800343F" w14:textId="77777777" w:rsidR="00190465" w:rsidRPr="00190465" w:rsidRDefault="00190465" w:rsidP="003074A2">
            <w:pPr>
              <w:contextualSpacing/>
              <w:rPr>
                <w:sz w:val="24"/>
                <w:szCs w:val="24"/>
                <w:lang w:val="fr-CA"/>
              </w:rPr>
            </w:pPr>
          </w:p>
        </w:tc>
        <w:tc>
          <w:tcPr>
            <w:tcW w:w="1236" w:type="pct"/>
          </w:tcPr>
          <w:p w14:paraId="3AE15251" w14:textId="77777777" w:rsidR="00190465" w:rsidRPr="00190465" w:rsidRDefault="00190465" w:rsidP="003074A2">
            <w:pPr>
              <w:contextualSpacing/>
              <w:rPr>
                <w:sz w:val="24"/>
                <w:szCs w:val="24"/>
                <w:lang w:val="fr-CA"/>
              </w:rPr>
            </w:pPr>
          </w:p>
        </w:tc>
        <w:tc>
          <w:tcPr>
            <w:tcW w:w="982" w:type="pct"/>
          </w:tcPr>
          <w:p w14:paraId="711FC9F6" w14:textId="77777777" w:rsidR="00190465" w:rsidRPr="00190465" w:rsidRDefault="00190465" w:rsidP="003074A2">
            <w:pPr>
              <w:contextualSpacing/>
              <w:rPr>
                <w:sz w:val="24"/>
                <w:szCs w:val="24"/>
                <w:lang w:val="fr-CA"/>
              </w:rPr>
            </w:pPr>
          </w:p>
        </w:tc>
      </w:tr>
      <w:tr w:rsidR="00190465" w:rsidRPr="00190465" w14:paraId="7FB2F404" w14:textId="77777777" w:rsidTr="003074A2">
        <w:tc>
          <w:tcPr>
            <w:tcW w:w="1422" w:type="pct"/>
          </w:tcPr>
          <w:p w14:paraId="1A552A1B" w14:textId="77777777" w:rsidR="007F59C9" w:rsidRDefault="007F59C9" w:rsidP="003074A2">
            <w:pPr>
              <w:contextualSpacing/>
              <w:rPr>
                <w:sz w:val="24"/>
                <w:szCs w:val="24"/>
                <w:lang w:val="fr-CA"/>
              </w:rPr>
            </w:pPr>
          </w:p>
          <w:p w14:paraId="24639D76" w14:textId="77777777" w:rsidR="00D35AA7" w:rsidRDefault="00D35AA7" w:rsidP="003074A2">
            <w:pPr>
              <w:contextualSpacing/>
              <w:rPr>
                <w:sz w:val="24"/>
                <w:szCs w:val="24"/>
                <w:lang w:val="fr-CA"/>
              </w:rPr>
            </w:pPr>
          </w:p>
          <w:p w14:paraId="4FCE9A89" w14:textId="77777777" w:rsidR="00D35AA7" w:rsidRDefault="00D35AA7" w:rsidP="003074A2">
            <w:pPr>
              <w:contextualSpacing/>
              <w:rPr>
                <w:sz w:val="24"/>
                <w:szCs w:val="24"/>
                <w:lang w:val="fr-CA"/>
              </w:rPr>
            </w:pPr>
          </w:p>
          <w:p w14:paraId="4346470B" w14:textId="503D03FB" w:rsidR="007F59C9" w:rsidRPr="00190465" w:rsidRDefault="007F59C9" w:rsidP="003074A2">
            <w:pPr>
              <w:contextualSpacing/>
              <w:rPr>
                <w:sz w:val="24"/>
                <w:szCs w:val="24"/>
                <w:lang w:val="fr-CA"/>
              </w:rPr>
            </w:pPr>
          </w:p>
        </w:tc>
        <w:tc>
          <w:tcPr>
            <w:tcW w:w="1360" w:type="pct"/>
          </w:tcPr>
          <w:p w14:paraId="6EDEEFC3" w14:textId="77777777" w:rsidR="00190465" w:rsidRDefault="00190465" w:rsidP="003074A2">
            <w:pPr>
              <w:contextualSpacing/>
              <w:rPr>
                <w:sz w:val="24"/>
                <w:szCs w:val="24"/>
                <w:lang w:val="fr-CA"/>
              </w:rPr>
            </w:pPr>
          </w:p>
          <w:p w14:paraId="2F9A734D" w14:textId="77777777" w:rsidR="00E108E7" w:rsidRPr="00E108E7" w:rsidRDefault="00E108E7" w:rsidP="00E108E7">
            <w:pPr>
              <w:rPr>
                <w:sz w:val="24"/>
                <w:szCs w:val="24"/>
                <w:lang w:val="fr-CA"/>
              </w:rPr>
            </w:pPr>
          </w:p>
          <w:p w14:paraId="7A205625" w14:textId="77777777" w:rsidR="00E108E7" w:rsidRPr="00E108E7" w:rsidRDefault="00E108E7" w:rsidP="00E108E7">
            <w:pPr>
              <w:rPr>
                <w:sz w:val="24"/>
                <w:szCs w:val="24"/>
                <w:lang w:val="fr-CA"/>
              </w:rPr>
            </w:pPr>
          </w:p>
        </w:tc>
        <w:tc>
          <w:tcPr>
            <w:tcW w:w="1236" w:type="pct"/>
          </w:tcPr>
          <w:p w14:paraId="4595D1E3" w14:textId="77777777" w:rsidR="00190465" w:rsidRPr="00190465" w:rsidRDefault="00190465" w:rsidP="003074A2">
            <w:pPr>
              <w:contextualSpacing/>
              <w:rPr>
                <w:sz w:val="24"/>
                <w:szCs w:val="24"/>
                <w:lang w:val="fr-CA"/>
              </w:rPr>
            </w:pPr>
          </w:p>
        </w:tc>
        <w:tc>
          <w:tcPr>
            <w:tcW w:w="982" w:type="pct"/>
          </w:tcPr>
          <w:p w14:paraId="1FA1C277" w14:textId="77777777" w:rsidR="00190465" w:rsidRPr="00190465" w:rsidRDefault="00190465" w:rsidP="003074A2">
            <w:pPr>
              <w:contextualSpacing/>
              <w:rPr>
                <w:sz w:val="24"/>
                <w:szCs w:val="24"/>
                <w:lang w:val="fr-CA"/>
              </w:rPr>
            </w:pPr>
          </w:p>
        </w:tc>
      </w:tr>
    </w:tbl>
    <w:p w14:paraId="3A83A179" w14:textId="77777777" w:rsidR="00D35AA7" w:rsidRDefault="00D35AA7" w:rsidP="003074A2">
      <w:pPr>
        <w:spacing w:line="240" w:lineRule="auto"/>
        <w:contextualSpacing/>
        <w:rPr>
          <w:sz w:val="24"/>
          <w:szCs w:val="24"/>
          <w:lang w:val="fr-CA"/>
        </w:rPr>
      </w:pPr>
    </w:p>
    <w:p w14:paraId="74FECD12" w14:textId="1C9C7D67" w:rsidR="003137A7" w:rsidRPr="00190465" w:rsidRDefault="00C717C6" w:rsidP="003074A2">
      <w:pPr>
        <w:spacing w:line="240" w:lineRule="auto"/>
        <w:contextualSpacing/>
        <w:rPr>
          <w:sz w:val="24"/>
          <w:szCs w:val="24"/>
          <w:lang w:val="fr-CA"/>
        </w:rPr>
      </w:pPr>
      <w:r w:rsidRPr="00D35AA7">
        <w:rPr>
          <w:b/>
          <w:bCs/>
          <w:sz w:val="24"/>
          <w:szCs w:val="24"/>
          <w:lang w:val="fr-CA"/>
        </w:rPr>
        <w:t>Heure de début de la conférence :</w:t>
      </w:r>
      <w:r w:rsidRPr="00190465">
        <w:rPr>
          <w:sz w:val="24"/>
          <w:szCs w:val="24"/>
          <w:lang w:val="fr-CA"/>
        </w:rPr>
        <w:t xml:space="preserve">           </w:t>
      </w:r>
      <w:r w:rsidR="00190465" w:rsidRPr="00190465">
        <w:rPr>
          <w:sz w:val="24"/>
          <w:szCs w:val="24"/>
          <w:lang w:val="fr-CA"/>
        </w:rPr>
        <w:tab/>
      </w:r>
      <w:r w:rsidR="00190465" w:rsidRPr="00190465">
        <w:rPr>
          <w:sz w:val="24"/>
          <w:szCs w:val="24"/>
          <w:lang w:val="fr-CA"/>
        </w:rPr>
        <w:tab/>
      </w:r>
      <w:r w:rsidR="00190465" w:rsidRPr="00190465">
        <w:rPr>
          <w:sz w:val="24"/>
          <w:szCs w:val="24"/>
          <w:lang w:val="fr-CA"/>
        </w:rPr>
        <w:tab/>
      </w:r>
      <w:r w:rsidRPr="00D35AA7">
        <w:rPr>
          <w:b/>
          <w:bCs/>
          <w:sz w:val="24"/>
          <w:szCs w:val="24"/>
          <w:lang w:val="fr-CA"/>
        </w:rPr>
        <w:t>Heure de fin :</w:t>
      </w:r>
      <w:r w:rsidRPr="00190465">
        <w:rPr>
          <w:sz w:val="24"/>
          <w:szCs w:val="24"/>
          <w:lang w:val="fr-CA"/>
        </w:rPr>
        <w:t xml:space="preserve">       </w:t>
      </w:r>
    </w:p>
    <w:p w14:paraId="47490AEE" w14:textId="77777777" w:rsidR="003074A2" w:rsidRDefault="003074A2" w:rsidP="003074A2">
      <w:pPr>
        <w:spacing w:line="240" w:lineRule="auto"/>
        <w:contextualSpacing/>
        <w:rPr>
          <w:b/>
          <w:bCs/>
          <w:sz w:val="24"/>
          <w:szCs w:val="24"/>
          <w:lang w:val="fr-CA"/>
        </w:rPr>
      </w:pPr>
    </w:p>
    <w:p w14:paraId="6E0E1230" w14:textId="3393C714" w:rsidR="003137A7" w:rsidRPr="00D35AA7" w:rsidRDefault="00C717C6" w:rsidP="003074A2">
      <w:pPr>
        <w:spacing w:line="240" w:lineRule="auto"/>
        <w:contextualSpacing/>
        <w:rPr>
          <w:b/>
          <w:bCs/>
          <w:sz w:val="24"/>
          <w:szCs w:val="24"/>
          <w:lang w:val="fr-CA"/>
        </w:rPr>
      </w:pPr>
      <w:r w:rsidRPr="00D35AA7">
        <w:rPr>
          <w:b/>
          <w:bCs/>
          <w:sz w:val="24"/>
          <w:szCs w:val="24"/>
          <w:lang w:val="fr-CA"/>
        </w:rPr>
        <w:t>Nom du médecin :</w:t>
      </w:r>
    </w:p>
    <w:p w14:paraId="2656F9C3" w14:textId="77777777" w:rsidR="003074A2" w:rsidRDefault="003074A2" w:rsidP="003074A2">
      <w:pPr>
        <w:spacing w:line="240" w:lineRule="auto"/>
        <w:contextualSpacing/>
        <w:rPr>
          <w:b/>
          <w:bCs/>
          <w:sz w:val="24"/>
          <w:szCs w:val="24"/>
          <w:lang w:val="fr-CA"/>
        </w:rPr>
      </w:pPr>
    </w:p>
    <w:p w14:paraId="2CDCB5F2" w14:textId="10E7C400" w:rsidR="003137A7" w:rsidRPr="00190465" w:rsidRDefault="00C717C6" w:rsidP="003074A2">
      <w:pPr>
        <w:spacing w:line="240" w:lineRule="auto"/>
        <w:contextualSpacing/>
        <w:rPr>
          <w:b/>
          <w:bCs/>
          <w:sz w:val="24"/>
          <w:szCs w:val="24"/>
          <w:lang w:val="fr-CA"/>
        </w:rPr>
      </w:pPr>
      <w:r w:rsidRPr="00190465">
        <w:rPr>
          <w:b/>
          <w:bCs/>
          <w:sz w:val="24"/>
          <w:szCs w:val="24"/>
          <w:lang w:val="fr-CA"/>
        </w:rPr>
        <w:t>Cochez la case appropriée :</w:t>
      </w:r>
    </w:p>
    <w:p w14:paraId="529A0893" w14:textId="52322F4E" w:rsidR="00190465" w:rsidRPr="00190465" w:rsidRDefault="00C717C6" w:rsidP="003074A2">
      <w:pPr>
        <w:pStyle w:val="ListParagraph"/>
        <w:numPr>
          <w:ilvl w:val="0"/>
          <w:numId w:val="10"/>
        </w:numPr>
        <w:spacing w:line="240" w:lineRule="auto"/>
        <w:rPr>
          <w:sz w:val="24"/>
          <w:szCs w:val="24"/>
          <w:lang w:val="fr-CA"/>
        </w:rPr>
      </w:pPr>
      <w:r w:rsidRPr="00190465">
        <w:rPr>
          <w:sz w:val="24"/>
          <w:szCs w:val="24"/>
          <w:lang w:val="fr-CA"/>
        </w:rPr>
        <w:t xml:space="preserve">Original placé dans le dossier clinique du </w:t>
      </w:r>
      <w:r w:rsidR="00190465" w:rsidRPr="00190465">
        <w:rPr>
          <w:sz w:val="24"/>
          <w:szCs w:val="24"/>
          <w:lang w:val="fr-CA"/>
        </w:rPr>
        <w:t>r</w:t>
      </w:r>
      <w:r w:rsidR="009A58C4">
        <w:rPr>
          <w:sz w:val="24"/>
          <w:szCs w:val="24"/>
          <w:lang w:val="fr-CA"/>
        </w:rPr>
        <w:t>é</w:t>
      </w:r>
      <w:r w:rsidR="00190465" w:rsidRPr="00190465">
        <w:rPr>
          <w:sz w:val="24"/>
          <w:szCs w:val="24"/>
          <w:lang w:val="fr-CA"/>
        </w:rPr>
        <w:t>sident</w:t>
      </w:r>
    </w:p>
    <w:p w14:paraId="545D14A8" w14:textId="77777777" w:rsidR="00190465" w:rsidRPr="00190465" w:rsidRDefault="00C717C6" w:rsidP="003074A2">
      <w:pPr>
        <w:pStyle w:val="ListParagraph"/>
        <w:numPr>
          <w:ilvl w:val="0"/>
          <w:numId w:val="10"/>
        </w:numPr>
        <w:spacing w:line="240" w:lineRule="auto"/>
        <w:rPr>
          <w:sz w:val="24"/>
          <w:szCs w:val="24"/>
          <w:lang w:val="fr-CA"/>
        </w:rPr>
      </w:pPr>
      <w:r w:rsidRPr="00190465">
        <w:rPr>
          <w:sz w:val="24"/>
          <w:szCs w:val="24"/>
          <w:lang w:val="fr-CA"/>
        </w:rPr>
        <w:t>Copie envoyée au médecin</w:t>
      </w:r>
    </w:p>
    <w:p w14:paraId="6609A3A0" w14:textId="77777777" w:rsidR="00190465" w:rsidRPr="00190465" w:rsidRDefault="00C717C6" w:rsidP="003074A2">
      <w:pPr>
        <w:pStyle w:val="ListParagraph"/>
        <w:numPr>
          <w:ilvl w:val="0"/>
          <w:numId w:val="10"/>
        </w:numPr>
        <w:spacing w:line="240" w:lineRule="auto"/>
        <w:rPr>
          <w:sz w:val="24"/>
          <w:szCs w:val="24"/>
          <w:lang w:val="fr-CA"/>
        </w:rPr>
      </w:pPr>
      <w:r w:rsidRPr="00190465">
        <w:rPr>
          <w:sz w:val="24"/>
          <w:szCs w:val="24"/>
          <w:lang w:val="fr-CA"/>
        </w:rPr>
        <w:t>Copie offerte aux professionnels de la santé alliés participants</w:t>
      </w:r>
    </w:p>
    <w:p w14:paraId="0FD363EC" w14:textId="1844D276" w:rsidR="00190465" w:rsidRPr="00190465" w:rsidRDefault="00C717C6" w:rsidP="003074A2">
      <w:pPr>
        <w:pStyle w:val="ListParagraph"/>
        <w:numPr>
          <w:ilvl w:val="0"/>
          <w:numId w:val="10"/>
        </w:numPr>
        <w:spacing w:line="240" w:lineRule="auto"/>
        <w:rPr>
          <w:sz w:val="24"/>
          <w:szCs w:val="24"/>
          <w:lang w:val="fr-CA"/>
        </w:rPr>
      </w:pPr>
      <w:r w:rsidRPr="00190465">
        <w:rPr>
          <w:sz w:val="24"/>
          <w:szCs w:val="24"/>
          <w:lang w:val="fr-CA"/>
        </w:rPr>
        <w:t>Copie offerte au résident/mandatair</w:t>
      </w:r>
      <w:r w:rsidR="009A58C4">
        <w:rPr>
          <w:sz w:val="24"/>
          <w:szCs w:val="24"/>
          <w:lang w:val="fr-CA"/>
        </w:rPr>
        <w:t>e</w:t>
      </w:r>
    </w:p>
    <w:p w14:paraId="3541F642" w14:textId="3BAD0BE2" w:rsidR="003137A7" w:rsidRPr="00190465" w:rsidRDefault="00C717C6" w:rsidP="003074A2">
      <w:pPr>
        <w:pStyle w:val="ListParagraph"/>
        <w:numPr>
          <w:ilvl w:val="0"/>
          <w:numId w:val="10"/>
        </w:numPr>
        <w:spacing w:line="240" w:lineRule="auto"/>
        <w:rPr>
          <w:sz w:val="24"/>
          <w:szCs w:val="24"/>
          <w:lang w:val="fr-CA"/>
        </w:rPr>
      </w:pPr>
      <w:r w:rsidRPr="00190465">
        <w:rPr>
          <w:sz w:val="24"/>
          <w:szCs w:val="24"/>
          <w:lang w:val="fr-CA"/>
        </w:rPr>
        <w:t>Plan de soins et évaluations du résident révisés et mis à jour</w:t>
      </w:r>
    </w:p>
    <w:p w14:paraId="3E911C31" w14:textId="75B70607" w:rsidR="003137A7" w:rsidRPr="007F59C9" w:rsidRDefault="00C717C6" w:rsidP="003074A2">
      <w:pPr>
        <w:spacing w:line="240" w:lineRule="auto"/>
        <w:contextualSpacing/>
        <w:rPr>
          <w:b/>
          <w:bCs/>
          <w:sz w:val="24"/>
          <w:szCs w:val="24"/>
          <w:lang w:val="fr-CA"/>
        </w:rPr>
      </w:pPr>
      <w:r w:rsidRPr="007F59C9">
        <w:rPr>
          <w:b/>
          <w:bCs/>
          <w:sz w:val="24"/>
          <w:szCs w:val="24"/>
          <w:lang w:val="fr-CA"/>
        </w:rPr>
        <w:t>Nom d</w:t>
      </w:r>
      <w:r w:rsidR="009A58C4">
        <w:rPr>
          <w:b/>
          <w:bCs/>
          <w:sz w:val="24"/>
          <w:szCs w:val="24"/>
          <w:lang w:val="fr-CA"/>
        </w:rPr>
        <w:t>e la</w:t>
      </w:r>
      <w:r w:rsidR="0013077A">
        <w:rPr>
          <w:b/>
          <w:bCs/>
          <w:sz w:val="24"/>
          <w:szCs w:val="24"/>
          <w:lang w:val="fr-CA"/>
        </w:rPr>
        <w:t xml:space="preserve"> personne </w:t>
      </w:r>
      <w:r w:rsidR="007F59C9" w:rsidRPr="007F59C9">
        <w:rPr>
          <w:b/>
          <w:bCs/>
          <w:sz w:val="24"/>
          <w:szCs w:val="24"/>
          <w:lang w:val="fr-CA"/>
        </w:rPr>
        <w:t>facilitatrice</w:t>
      </w:r>
      <w:r w:rsidRPr="007F59C9">
        <w:rPr>
          <w:b/>
          <w:bCs/>
          <w:sz w:val="24"/>
          <w:szCs w:val="24"/>
          <w:lang w:val="fr-CA"/>
        </w:rPr>
        <w:t xml:space="preserve"> :</w:t>
      </w:r>
    </w:p>
    <w:p w14:paraId="09312408" w14:textId="77777777" w:rsidR="007F59C9" w:rsidRDefault="007F59C9" w:rsidP="003074A2">
      <w:pPr>
        <w:spacing w:line="240" w:lineRule="auto"/>
        <w:contextualSpacing/>
        <w:rPr>
          <w:sz w:val="24"/>
          <w:szCs w:val="24"/>
          <w:lang w:val="fr-CA"/>
        </w:rPr>
      </w:pPr>
    </w:p>
    <w:p w14:paraId="58730668" w14:textId="77777777" w:rsidR="00D47793" w:rsidRDefault="00C717C6" w:rsidP="003074A2">
      <w:pPr>
        <w:spacing w:line="240" w:lineRule="auto"/>
        <w:contextualSpacing/>
        <w:rPr>
          <w:sz w:val="24"/>
          <w:szCs w:val="24"/>
          <w:lang w:val="fr-CA"/>
        </w:rPr>
      </w:pPr>
      <w:r w:rsidRPr="00190465">
        <w:rPr>
          <w:sz w:val="24"/>
          <w:szCs w:val="24"/>
          <w:lang w:val="fr-CA"/>
        </w:rPr>
        <w:t xml:space="preserve">Poste :                 </w:t>
      </w:r>
    </w:p>
    <w:p w14:paraId="062C1D5E" w14:textId="77777777" w:rsidR="00D47793" w:rsidRDefault="00D47793" w:rsidP="003074A2">
      <w:pPr>
        <w:spacing w:line="240" w:lineRule="auto"/>
        <w:contextualSpacing/>
        <w:rPr>
          <w:sz w:val="24"/>
          <w:szCs w:val="24"/>
          <w:lang w:val="fr-CA"/>
        </w:rPr>
      </w:pPr>
    </w:p>
    <w:p w14:paraId="149BC26E" w14:textId="4FC9A783" w:rsidR="003137A7" w:rsidRPr="00190465" w:rsidRDefault="00C717C6" w:rsidP="003074A2">
      <w:pPr>
        <w:spacing w:line="240" w:lineRule="auto"/>
        <w:contextualSpacing/>
        <w:rPr>
          <w:sz w:val="24"/>
          <w:szCs w:val="24"/>
          <w:lang w:val="fr-CA"/>
        </w:rPr>
      </w:pPr>
      <w:r w:rsidRPr="00190465">
        <w:rPr>
          <w:sz w:val="24"/>
          <w:szCs w:val="24"/>
          <w:lang w:val="fr-CA"/>
        </w:rPr>
        <w:t xml:space="preserve">Signature :                Date :       /       /       </w:t>
      </w:r>
      <w:r w:rsidR="00190465" w:rsidRPr="00190465">
        <w:rPr>
          <w:sz w:val="24"/>
          <w:szCs w:val="24"/>
          <w:lang w:val="fr-CA"/>
        </w:rPr>
        <w:tab/>
      </w:r>
      <w:r w:rsidR="00190465" w:rsidRPr="00190465">
        <w:rPr>
          <w:sz w:val="24"/>
          <w:szCs w:val="24"/>
          <w:lang w:val="fr-CA"/>
        </w:rPr>
        <w:tab/>
      </w:r>
      <w:r w:rsidRPr="00190465">
        <w:rPr>
          <w:sz w:val="24"/>
          <w:szCs w:val="24"/>
          <w:lang w:val="fr-CA"/>
        </w:rPr>
        <w:t>(JJ/MM/AAAA)</w:t>
      </w:r>
    </w:p>
    <w:p w14:paraId="3167D932" w14:textId="77777777" w:rsidR="00190465" w:rsidRPr="00190465" w:rsidRDefault="00190465" w:rsidP="003074A2">
      <w:pPr>
        <w:spacing w:line="240" w:lineRule="auto"/>
        <w:contextualSpacing/>
        <w:rPr>
          <w:sz w:val="24"/>
          <w:szCs w:val="24"/>
          <w:lang w:val="fr-CA"/>
        </w:rPr>
      </w:pPr>
    </w:p>
    <w:sectPr w:rsidR="00190465" w:rsidRPr="00190465" w:rsidSect="003074A2">
      <w:headerReference w:type="default" r:id="rId8"/>
      <w:footerReference w:type="default" r:id="rId9"/>
      <w:pgSz w:w="12240" w:h="15840"/>
      <w:pgMar w:top="823" w:right="1134" w:bottom="1440" w:left="1134" w:header="231"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8801" w14:textId="77777777" w:rsidR="00D11ECA" w:rsidRDefault="00D11ECA" w:rsidP="00005A7A">
      <w:pPr>
        <w:spacing w:after="0" w:line="240" w:lineRule="auto"/>
      </w:pPr>
      <w:r>
        <w:separator/>
      </w:r>
    </w:p>
  </w:endnote>
  <w:endnote w:type="continuationSeparator" w:id="0">
    <w:p w14:paraId="2D9589D0" w14:textId="77777777" w:rsidR="00D11ECA" w:rsidRDefault="00D11ECA" w:rsidP="0000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20C7" w14:textId="48F4B8D3" w:rsidR="00190465" w:rsidRPr="00190465" w:rsidRDefault="00190465" w:rsidP="00D35AA7">
    <w:pPr>
      <w:jc w:val="center"/>
      <w:rPr>
        <w:sz w:val="24"/>
        <w:szCs w:val="24"/>
        <w:lang w:val="fr-CA"/>
      </w:rPr>
    </w:pPr>
    <w:r w:rsidRPr="00190465">
      <w:rPr>
        <w:sz w:val="24"/>
        <w:szCs w:val="24"/>
        <w:lang w:val="fr-CA"/>
      </w:rPr>
      <w:t>Projet SPA-LTC</w:t>
    </w:r>
    <w:r w:rsidR="00E108E7">
      <w:rPr>
        <w:sz w:val="24"/>
        <w:szCs w:val="24"/>
        <w:lang w:val="fr-CA"/>
      </w:rPr>
      <w:t xml:space="preserve"> </w:t>
    </w:r>
    <w:r w:rsidR="0013077A">
      <w:rPr>
        <w:sz w:val="24"/>
        <w:szCs w:val="24"/>
        <w:lang w:val="fr-CA"/>
      </w:rPr>
      <w:t>(07</w:t>
    </w:r>
    <w:r w:rsidRPr="00190465">
      <w:rPr>
        <w:sz w:val="24"/>
        <w:szCs w:val="24"/>
        <w:lang w:val="fr-CA"/>
      </w:rPr>
      <w:t>-</w:t>
    </w:r>
    <w:r w:rsidR="0013077A">
      <w:rPr>
        <w:sz w:val="24"/>
        <w:szCs w:val="24"/>
        <w:lang w:val="fr-CA"/>
      </w:rPr>
      <w:t>01</w:t>
    </w:r>
    <w:r w:rsidRPr="00190465">
      <w:rPr>
        <w:sz w:val="24"/>
        <w:szCs w:val="24"/>
        <w:lang w:val="fr-CA"/>
      </w:rPr>
      <w:t>-202</w:t>
    </w:r>
    <w:r w:rsidR="0013077A">
      <w:rPr>
        <w:sz w:val="24"/>
        <w:szCs w:val="24"/>
        <w:lang w:val="fr-CA"/>
      </w:rPr>
      <w:t>5)</w:t>
    </w:r>
  </w:p>
  <w:p w14:paraId="0B3E23D6" w14:textId="77777777" w:rsidR="00190465" w:rsidRPr="0013077A" w:rsidRDefault="00190465">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EDA2" w14:textId="77777777" w:rsidR="00D11ECA" w:rsidRDefault="00D11ECA" w:rsidP="00005A7A">
      <w:pPr>
        <w:spacing w:after="0" w:line="240" w:lineRule="auto"/>
      </w:pPr>
      <w:r>
        <w:separator/>
      </w:r>
    </w:p>
  </w:footnote>
  <w:footnote w:type="continuationSeparator" w:id="0">
    <w:p w14:paraId="484EA02B" w14:textId="77777777" w:rsidR="00D11ECA" w:rsidRDefault="00D11ECA" w:rsidP="0000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1A14" w14:textId="016187FE" w:rsidR="00005A7A" w:rsidRPr="003074A2" w:rsidRDefault="003074A2" w:rsidP="003074A2">
    <w:pPr>
      <w:pStyle w:val="Heading1"/>
      <w:spacing w:line="240" w:lineRule="auto"/>
      <w:contextualSpacing/>
      <w:rPr>
        <w:lang w:val="fr-CA"/>
      </w:rPr>
    </w:pPr>
    <w:r>
      <w:rPr>
        <w:noProof/>
      </w:rPr>
      <w:drawing>
        <wp:anchor distT="0" distB="0" distL="0" distR="0" simplePos="0" relativeHeight="251659264" behindDoc="1" locked="0" layoutInCell="1" allowOverlap="1" wp14:anchorId="38795BBA" wp14:editId="768FBE8F">
          <wp:simplePos x="0" y="0"/>
          <wp:positionH relativeFrom="page">
            <wp:posOffset>5982106</wp:posOffset>
          </wp:positionH>
          <wp:positionV relativeFrom="page">
            <wp:posOffset>174409</wp:posOffset>
          </wp:positionV>
          <wp:extent cx="1562135" cy="593387"/>
          <wp:effectExtent l="0" t="0" r="0" b="3810"/>
          <wp:wrapNone/>
          <wp:docPr id="7" name="Image 1" descr="A logo for a spa&#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spa&#10;&#10;Description automatically generated"/>
                  <pic:cNvPicPr/>
                </pic:nvPicPr>
                <pic:blipFill>
                  <a:blip r:embed="rId1" cstate="print"/>
                  <a:stretch>
                    <a:fillRect/>
                  </a:stretch>
                </pic:blipFill>
                <pic:spPr>
                  <a:xfrm>
                    <a:off x="0" y="0"/>
                    <a:ext cx="1562135" cy="593387"/>
                  </a:xfrm>
                  <a:prstGeom prst="rect">
                    <a:avLst/>
                  </a:prstGeom>
                </pic:spPr>
              </pic:pic>
            </a:graphicData>
          </a:graphic>
          <wp14:sizeRelH relativeFrom="margin">
            <wp14:pctWidth>0</wp14:pctWidth>
          </wp14:sizeRelH>
          <wp14:sizeRelV relativeFrom="margin">
            <wp14:pctHeight>0</wp14:pctHeight>
          </wp14:sizeRelV>
        </wp:anchor>
      </w:drawing>
    </w:r>
    <w:r w:rsidRPr="00190465">
      <w:rPr>
        <w:lang w:val="fr-CA"/>
      </w:rPr>
      <w:t>RÉSUMÉ DE LA CONFÉRENCE DE SOINS PALLIATIFS</w:t>
    </w:r>
    <w:r w:rsidRPr="0013077A">
      <w:rPr>
        <w:noProof/>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1417BC"/>
    <w:multiLevelType w:val="hybridMultilevel"/>
    <w:tmpl w:val="9E6E7694"/>
    <w:lvl w:ilvl="0" w:tplc="298667B6">
      <w:numFmt w:val="bullet"/>
      <w:lvlText w:val=""/>
      <w:lvlJc w:val="left"/>
      <w:pPr>
        <w:ind w:left="720" w:hanging="360"/>
      </w:pPr>
      <w:rPr>
        <w:rFonts w:ascii="Wingdings" w:eastAsia="Wingdings" w:hAnsi="Wingdings" w:cs="Wingdings"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477CF"/>
    <w:multiLevelType w:val="hybridMultilevel"/>
    <w:tmpl w:val="BAB0AB7A"/>
    <w:lvl w:ilvl="0" w:tplc="298667B6">
      <w:numFmt w:val="bullet"/>
      <w:lvlText w:val=""/>
      <w:lvlJc w:val="left"/>
      <w:pPr>
        <w:ind w:left="720" w:hanging="360"/>
      </w:pPr>
      <w:rPr>
        <w:rFonts w:ascii="Wingdings" w:eastAsia="Wingdings" w:hAnsi="Wingdings" w:cs="Wingdings"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45908"/>
    <w:multiLevelType w:val="hybridMultilevel"/>
    <w:tmpl w:val="B5922B42"/>
    <w:lvl w:ilvl="0" w:tplc="298667B6">
      <w:numFmt w:val="bullet"/>
      <w:lvlText w:val=""/>
      <w:lvlJc w:val="left"/>
      <w:pPr>
        <w:ind w:left="720" w:hanging="360"/>
      </w:pPr>
      <w:rPr>
        <w:rFonts w:ascii="Wingdings" w:eastAsia="Wingdings" w:hAnsi="Wingdings" w:cs="Wingdings" w:hint="default"/>
        <w:b w:val="0"/>
        <w:bCs w:val="0"/>
        <w:i w:val="0"/>
        <w:iCs w:val="0"/>
        <w:spacing w:val="0"/>
        <w:w w:val="100"/>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941904">
    <w:abstractNumId w:val="8"/>
  </w:num>
  <w:num w:numId="2" w16cid:durableId="850338251">
    <w:abstractNumId w:val="6"/>
  </w:num>
  <w:num w:numId="3" w16cid:durableId="599947767">
    <w:abstractNumId w:val="5"/>
  </w:num>
  <w:num w:numId="4" w16cid:durableId="2136485315">
    <w:abstractNumId w:val="4"/>
  </w:num>
  <w:num w:numId="5" w16cid:durableId="1748184960">
    <w:abstractNumId w:val="7"/>
  </w:num>
  <w:num w:numId="6" w16cid:durableId="437724458">
    <w:abstractNumId w:val="3"/>
  </w:num>
  <w:num w:numId="7" w16cid:durableId="1051003439">
    <w:abstractNumId w:val="2"/>
  </w:num>
  <w:num w:numId="8" w16cid:durableId="631597861">
    <w:abstractNumId w:val="1"/>
  </w:num>
  <w:num w:numId="9" w16cid:durableId="1642692569">
    <w:abstractNumId w:val="0"/>
  </w:num>
  <w:num w:numId="10" w16cid:durableId="1035469716">
    <w:abstractNumId w:val="11"/>
  </w:num>
  <w:num w:numId="11" w16cid:durableId="224294866">
    <w:abstractNumId w:val="9"/>
  </w:num>
  <w:num w:numId="12" w16cid:durableId="1270431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A7A"/>
    <w:rsid w:val="00034616"/>
    <w:rsid w:val="00055E2B"/>
    <w:rsid w:val="0006063C"/>
    <w:rsid w:val="0013077A"/>
    <w:rsid w:val="0015074B"/>
    <w:rsid w:val="00190465"/>
    <w:rsid w:val="001E554A"/>
    <w:rsid w:val="0029639D"/>
    <w:rsid w:val="003074A2"/>
    <w:rsid w:val="003137A7"/>
    <w:rsid w:val="00326F90"/>
    <w:rsid w:val="00463D7B"/>
    <w:rsid w:val="00613BC8"/>
    <w:rsid w:val="007F59C9"/>
    <w:rsid w:val="008663E7"/>
    <w:rsid w:val="009A58C4"/>
    <w:rsid w:val="009B456E"/>
    <w:rsid w:val="00A01949"/>
    <w:rsid w:val="00AA1D8D"/>
    <w:rsid w:val="00B47730"/>
    <w:rsid w:val="00BD54CA"/>
    <w:rsid w:val="00C717C6"/>
    <w:rsid w:val="00C97155"/>
    <w:rsid w:val="00CB0664"/>
    <w:rsid w:val="00CF14C6"/>
    <w:rsid w:val="00D11ECA"/>
    <w:rsid w:val="00D35AA7"/>
    <w:rsid w:val="00D47793"/>
    <w:rsid w:val="00E108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D8007"/>
  <w14:defaultImageDpi w14:val="330"/>
  <w15:docId w15:val="{824623C8-7CCC-1C4F-A06F-A3D89808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A5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1725</Characters>
  <Application>Microsoft Office Word</Application>
  <DocSecurity>0</DocSecurity>
  <Lines>90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Shaw</cp:lastModifiedBy>
  <cp:revision>2</cp:revision>
  <dcterms:created xsi:type="dcterms:W3CDTF">2025-01-09T13:48:00Z</dcterms:created>
  <dcterms:modified xsi:type="dcterms:W3CDTF">2025-01-09T13:48:00Z</dcterms:modified>
  <cp:category/>
</cp:coreProperties>
</file>